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5-26-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6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генерального директора </w:t>
      </w:r>
      <w:r>
        <w:rPr>
          <w:rStyle w:val="cat-OrganizationNamegrp-18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9rplc-8"/>
          <w:rFonts w:ascii="Times New Roman" w:eastAsia="Times New Roman" w:hAnsi="Times New Roman" w:cs="Times New Roman"/>
        </w:rPr>
        <w:t>...</w:t>
      </w:r>
      <w:r>
        <w:rPr>
          <w:rStyle w:val="cat-PassportDatagrp-17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гражданина РФ, зарегистрированного и проживающего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юридический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2 ст. 15.33.</w:t>
      </w:r>
      <w:r>
        <w:rPr>
          <w:rFonts w:ascii="Times New Roman" w:eastAsia="Times New Roman" w:hAnsi="Times New Roman" w:cs="Times New Roman"/>
        </w:rPr>
        <w:t xml:space="preserve">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4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</w:t>
      </w:r>
      <w:r>
        <w:rPr>
          <w:rFonts w:ascii="Times New Roman" w:eastAsia="Times New Roman" w:hAnsi="Times New Roman" w:cs="Times New Roman"/>
        </w:rPr>
        <w:t xml:space="preserve"> должностным лицом – генеральным директором </w:t>
      </w:r>
      <w:r>
        <w:rPr>
          <w:rStyle w:val="cat-OrganizationNamegrp-18rplc-1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 нарушение требований установленных п.1 ст. 24 Федерального закона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125-ФЗ «Об обязательном социальном страховании от несчастных случаев на производстве и профессиональных заболеваний» не представил в территориальный орган Фонда пенсионного и социального страхования Российской Федерации в установленный срок до </w:t>
      </w:r>
      <w:r>
        <w:rPr>
          <w:rStyle w:val="cat-Dategrp-9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(ЕФС-1) за 1 полугодие </w:t>
      </w:r>
      <w:r>
        <w:rPr>
          <w:rStyle w:val="cat-Dategrp-8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Сведения предоставлены </w:t>
      </w:r>
      <w:r>
        <w:rPr>
          <w:rStyle w:val="cat-Dategrp-10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явился, о времени и месте рассмотрения дела извещен надлежащим образом по адресу указанному в протоколе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2 ст.15.33 КоАП РФ, а именно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Согласно п. 1 ст. 24 ФЗ № 125-ФЗ «Об обязательном социальном страховании от несчастных случаев на производстве и профессиональных заболеваний»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15.33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552442 от </w:t>
      </w:r>
      <w:r>
        <w:rPr>
          <w:rStyle w:val="cat-Dategrp-11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выпиской из ЕГРЮЛ, формой ЕФС-1, </w:t>
      </w:r>
      <w:r>
        <w:rPr>
          <w:rFonts w:ascii="Times New Roman" w:eastAsia="Times New Roman" w:hAnsi="Times New Roman" w:cs="Times New Roman"/>
        </w:rPr>
        <w:t>скрином</w:t>
      </w:r>
      <w:r>
        <w:rPr>
          <w:rFonts w:ascii="Times New Roman" w:eastAsia="Times New Roman" w:hAnsi="Times New Roman" w:cs="Times New Roman"/>
        </w:rPr>
        <w:t xml:space="preserve"> из программного комплекса, иными материалами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привлекаемого лица,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</w:t>
      </w:r>
      <w:r>
        <w:rPr>
          <w:rFonts w:ascii="Times New Roman" w:eastAsia="Times New Roman" w:hAnsi="Times New Roman" w:cs="Times New Roman"/>
        </w:rPr>
        <w:t xml:space="preserve">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2 ст. 15.33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Style w:val="cat-FIOgrp-1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генеральным директором </w:t>
      </w:r>
      <w:r>
        <w:rPr>
          <w:rStyle w:val="cat-OrganizationNamegrp-18rplc-2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за аналогичные правонарушения ранее не привлекался, административное правонарушение не повлекло причинение вреда или возникновения угрозы причинения вреда жизни и здоровью людей либо иных негативных последствий, отягчающих обстоятельств по делу не установлено,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мировой судья полагает возможным в данном случае, применить положения ч. 1 ст. 4.1.1 КоАП РФ и административное наказание в виде административного штрафа, предусмотренное ч. 2 ст. 15.33 КоАП РФ </w:t>
      </w:r>
      <w:r>
        <w:rPr>
          <w:rFonts w:ascii="Times New Roman" w:eastAsia="Times New Roman" w:hAnsi="Times New Roman" w:cs="Times New Roman"/>
        </w:rPr>
        <w:t>заменить на предупреждение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ч.2 ст. 15.33,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генерального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18rplc-2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2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6rplc-30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8rplc-6">
    <w:name w:val="cat-OrganizationName grp-18 rplc-6"/>
    <w:basedOn w:val="DefaultParagraphFont"/>
  </w:style>
  <w:style w:type="character" w:customStyle="1" w:styleId="cat-FIOgrp-13rplc-7">
    <w:name w:val="cat-FIO grp-13 rplc-7"/>
    <w:basedOn w:val="DefaultParagraphFont"/>
  </w:style>
  <w:style w:type="character" w:customStyle="1" w:styleId="cat-ExternalSystemDefinedgrp-19rplc-8">
    <w:name w:val="cat-ExternalSystemDefined grp-19 rplc-8"/>
    <w:basedOn w:val="DefaultParagraphFont"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OrganizationNamegrp-18rplc-13">
    <w:name w:val="cat-OrganizationName grp-18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OrganizationNamegrp-18rplc-24">
    <w:name w:val="cat-OrganizationName grp-18 rplc-24"/>
    <w:basedOn w:val="DefaultParagraphFont"/>
  </w:style>
  <w:style w:type="character" w:customStyle="1" w:styleId="cat-OrganizationNamegrp-18rplc-25">
    <w:name w:val="cat-OrganizationName grp-18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Addressgrp-2rplc-28">
    <w:name w:val="cat-Address grp-2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FIOgrp-16rplc-30">
    <w:name w:val="cat-FIO grp-16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