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Дело № 5-26-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8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главы крестьянского (фермерского) хозяйства (КФХ) «</w:t>
      </w:r>
      <w:r>
        <w:rPr>
          <w:rFonts w:ascii="Times New Roman" w:eastAsia="Times New Roman" w:hAnsi="Times New Roman" w:cs="Times New Roman"/>
        </w:rPr>
        <w:t>Альминское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Style w:val="cat-FIOgrp-15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0rplc-7"/>
          <w:rFonts w:ascii="Times New Roman" w:eastAsia="Times New Roman" w:hAnsi="Times New Roman" w:cs="Times New Roman"/>
        </w:rPr>
        <w:t>...</w:t>
      </w:r>
      <w:r>
        <w:rPr>
          <w:rStyle w:val="cat-PassportDatagrp-18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урож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гражданина РФ, проживающего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юридический адрес: </w:t>
      </w:r>
      <w:r>
        <w:rPr>
          <w:rStyle w:val="cat-Addressgrp-6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2 ст. 15.33.</w:t>
      </w:r>
      <w:r>
        <w:rPr>
          <w:rFonts w:ascii="Times New Roman" w:eastAsia="Times New Roman" w:hAnsi="Times New Roman" w:cs="Times New Roman"/>
        </w:rPr>
        <w:t xml:space="preserve">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6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главой крестьянского </w:t>
      </w:r>
      <w:r>
        <w:rPr>
          <w:rStyle w:val="cat-OrganizationNamegrp-19rplc-13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в нарушение требований установленных п.1 ст. 24 Федерального закона от </w:t>
      </w:r>
      <w:r>
        <w:rPr>
          <w:rStyle w:val="cat-Dategrp-9rplc-1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125-ФЗ «Об обязательном социальном страховании от несчастных случаев на производстве и профессиональных заболеваний» не представил в территориальный орган Фонда пенсионного и социального страхования Российской Федерации в установленный срок до </w:t>
      </w:r>
      <w:r>
        <w:rPr>
          <w:rStyle w:val="cat-Dategrp-11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взносах</w:t>
      </w:r>
      <w:r>
        <w:rPr>
          <w:rFonts w:ascii="Times New Roman" w:eastAsia="Times New Roman" w:hAnsi="Times New Roman" w:cs="Times New Roman"/>
        </w:rPr>
        <w:t xml:space="preserve"> (ЕФС-1) за </w:t>
      </w:r>
      <w:r>
        <w:rPr>
          <w:rStyle w:val="cat-Dategrp-10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Сведения предоставлены </w:t>
      </w:r>
      <w:r>
        <w:rPr>
          <w:rStyle w:val="cat-Dategrp-12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6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явился, о времени и месте рассмотрения дела извещен надлежащим образом по адресу указанному в протоколе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6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2 ст.15.33 КоАП РФ, а именно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</w:t>
      </w:r>
      <w:r>
        <w:rPr>
          <w:rFonts w:ascii="Times New Roman" w:eastAsia="Times New Roman" w:hAnsi="Times New Roman" w:cs="Times New Roman"/>
        </w:rPr>
        <w:t xml:space="preserve"> 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6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вины, а именно: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№ 561178 от </w:t>
      </w:r>
      <w:r>
        <w:rPr>
          <w:rStyle w:val="cat-Dategrp-13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выпиской из ЕГРЮЛ, формой ЕФС-1, </w:t>
      </w:r>
      <w:r>
        <w:rPr>
          <w:rFonts w:ascii="Times New Roman" w:eastAsia="Times New Roman" w:hAnsi="Times New Roman" w:cs="Times New Roman"/>
        </w:rPr>
        <w:t>скрином</w:t>
      </w:r>
      <w:r>
        <w:rPr>
          <w:rFonts w:ascii="Times New Roman" w:eastAsia="Times New Roman" w:hAnsi="Times New Roman" w:cs="Times New Roman"/>
        </w:rPr>
        <w:t xml:space="preserve"> из программного комплекса, иными материалами дела.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6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</w:t>
      </w:r>
      <w:r>
        <w:rPr>
          <w:rFonts w:ascii="Times New Roman" w:eastAsia="Times New Roman" w:hAnsi="Times New Roman" w:cs="Times New Roman"/>
        </w:rPr>
        <w:t xml:space="preserve">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2 ст. 15.33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Как следует из материалов дела, </w:t>
      </w:r>
      <w:r>
        <w:rPr>
          <w:rStyle w:val="cat-FIOgrp-16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главой крестьянского </w:t>
      </w:r>
      <w:r>
        <w:rPr>
          <w:rStyle w:val="cat-OrganizationNamegrp-19rplc-2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за аналогичные правонарушения ранее не привлекался,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установлено, в </w:t>
      </w:r>
      <w:r>
        <w:rPr>
          <w:rFonts w:ascii="Times New Roman" w:eastAsia="Times New Roman" w:hAnsi="Times New Roman" w:cs="Times New Roman"/>
        </w:rPr>
        <w:t>связи</w:t>
      </w:r>
      <w:r>
        <w:rPr>
          <w:rFonts w:ascii="Times New Roman" w:eastAsia="Times New Roman" w:hAnsi="Times New Roman" w:cs="Times New Roman"/>
        </w:rPr>
        <w:t xml:space="preserve"> с чем мировой судья полагает возможным в данном случае, применить положения ч. 1 ст. 4.1.1 КоАП РФ и административное наказание в виде административного штрафа, предусмотренное ч. 2 ст. 15.33 КоАП РФ </w:t>
      </w:r>
      <w:r>
        <w:rPr>
          <w:rFonts w:ascii="Times New Roman" w:eastAsia="Times New Roman" w:hAnsi="Times New Roman" w:cs="Times New Roman"/>
        </w:rPr>
        <w:t>заменить на предупреждение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ч.2 ст. 15.33,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главу крестьянского </w:t>
      </w:r>
      <w:r>
        <w:rPr>
          <w:rStyle w:val="cat-Addressgrp-7rplc-25"/>
          <w:rFonts w:ascii="Times New Roman" w:eastAsia="Times New Roman" w:hAnsi="Times New Roman" w:cs="Times New Roman"/>
        </w:rPr>
        <w:t>адрес</w:t>
      </w:r>
      <w:r>
        <w:rPr>
          <w:rStyle w:val="cat-FIOgrp-15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2 ст. 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Style w:val="cat-FIOgrp-17rplc-30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5rplc-6">
    <w:name w:val="cat-FIO grp-15 rplc-6"/>
    <w:basedOn w:val="DefaultParagraphFont"/>
  </w:style>
  <w:style w:type="character" w:customStyle="1" w:styleId="cat-ExternalSystemDefinedgrp-20rplc-7">
    <w:name w:val="cat-ExternalSystemDefined grp-20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Addressgrp-6rplc-11">
    <w:name w:val="cat-Address grp-6 rplc-11"/>
    <w:basedOn w:val="DefaultParagraphFont"/>
  </w:style>
  <w:style w:type="character" w:customStyle="1" w:styleId="cat-FIOgrp-16rplc-12">
    <w:name w:val="cat-FIO grp-16 rplc-12"/>
    <w:basedOn w:val="DefaultParagraphFont"/>
  </w:style>
  <w:style w:type="character" w:customStyle="1" w:styleId="cat-OrganizationNamegrp-19rplc-13">
    <w:name w:val="cat-OrganizationName grp-19 rplc-13"/>
    <w:basedOn w:val="DefaultParagraphFont"/>
  </w:style>
  <w:style w:type="character" w:customStyle="1" w:styleId="cat-Dategrp-9rplc-14">
    <w:name w:val="cat-Date grp-9 rplc-14"/>
    <w:basedOn w:val="DefaultParagraphFont"/>
  </w:style>
  <w:style w:type="character" w:customStyle="1" w:styleId="cat-Dategrp-11rplc-15">
    <w:name w:val="cat-Date grp-11 rplc-15"/>
    <w:basedOn w:val="DefaultParagraphFont"/>
  </w:style>
  <w:style w:type="character" w:customStyle="1" w:styleId="cat-Dategrp-10rplc-16">
    <w:name w:val="cat-Date grp-10 rplc-16"/>
    <w:basedOn w:val="DefaultParagraphFont"/>
  </w:style>
  <w:style w:type="character" w:customStyle="1" w:styleId="cat-Dategrp-12rplc-17">
    <w:name w:val="cat-Date grp-12 rplc-17"/>
    <w:basedOn w:val="DefaultParagraphFont"/>
  </w:style>
  <w:style w:type="character" w:customStyle="1" w:styleId="cat-FIOgrp-16rplc-18">
    <w:name w:val="cat-FIO grp-16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Dategrp-13rplc-21">
    <w:name w:val="cat-Date grp-13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FIOgrp-16rplc-23">
    <w:name w:val="cat-FIO grp-16 rplc-23"/>
    <w:basedOn w:val="DefaultParagraphFont"/>
  </w:style>
  <w:style w:type="character" w:customStyle="1" w:styleId="cat-OrganizationNamegrp-19rplc-24">
    <w:name w:val="cat-OrganizationName grp-19 rplc-24"/>
    <w:basedOn w:val="DefaultParagraphFont"/>
  </w:style>
  <w:style w:type="character" w:customStyle="1" w:styleId="cat-Addressgrp-7rplc-25">
    <w:name w:val="cat-Address grp-7 rplc-25"/>
    <w:basedOn w:val="DefaultParagraphFont"/>
  </w:style>
  <w:style w:type="character" w:customStyle="1" w:styleId="cat-FIOgrp-15rplc-26">
    <w:name w:val="cat-FIO grp-15 rplc-26"/>
    <w:basedOn w:val="DefaultParagraphFont"/>
  </w:style>
  <w:style w:type="character" w:customStyle="1" w:styleId="cat-Addressgrp-1rplc-27">
    <w:name w:val="cat-Address grp-1 rplc-27"/>
    <w:basedOn w:val="DefaultParagraphFont"/>
  </w:style>
  <w:style w:type="character" w:customStyle="1" w:styleId="cat-Addressgrp-2rplc-28">
    <w:name w:val="cat-Address grp-2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FIOgrp-17rplc-30">
    <w:name w:val="cat-FIO grp-17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