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ликвидатора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проживающего по месту регистрации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ликвидатор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</w:t>
      </w:r>
      <w:r>
        <w:rPr>
          <w:rFonts w:ascii="Times New Roman" w:eastAsia="Times New Roman" w:hAnsi="Times New Roman" w:cs="Times New Roman"/>
        </w:rPr>
        <w:t xml:space="preserve"> 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Федерального закона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125-ФЗ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обязательном социальном страховании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заболеваний»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</w:t>
      </w:r>
      <w:r>
        <w:rPr>
          <w:rFonts w:ascii="Times New Roman" w:eastAsia="Times New Roman" w:hAnsi="Times New Roman" w:cs="Times New Roman"/>
        </w:rPr>
        <w:t xml:space="preserve">в территориальный орган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 о начисленных страховых взносах</w:t>
      </w:r>
      <w:r>
        <w:rPr>
          <w:rFonts w:ascii="Times New Roman" w:eastAsia="Times New Roman" w:hAnsi="Times New Roman" w:cs="Times New Roman"/>
        </w:rPr>
        <w:t xml:space="preserve"> (форм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4-ФСС</w:t>
      </w:r>
      <w:r>
        <w:rPr>
          <w:rFonts w:ascii="Times New Roman" w:eastAsia="Times New Roman" w:hAnsi="Times New Roman" w:cs="Times New Roman"/>
        </w:rPr>
        <w:t xml:space="preserve"> РФ</w:t>
      </w:r>
      <w:r>
        <w:rPr>
          <w:rFonts w:ascii="Times New Roman" w:eastAsia="Times New Roman" w:hAnsi="Times New Roman" w:cs="Times New Roman"/>
        </w:rPr>
        <w:t>) за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усматривается состав административного правонарушения, предусмотренный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ст.15.33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п. 1 ст. 24 ФЗ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125-ФЗ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Об обязательном социальном страховании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заболеваний»</w:t>
      </w:r>
      <w:r>
        <w:rPr>
          <w:rFonts w:ascii="Times New Roman" w:eastAsia="Times New Roman" w:hAnsi="Times New Roman" w:cs="Times New Roman"/>
        </w:rPr>
        <w:t xml:space="preserve">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</w:t>
      </w:r>
      <w:r>
        <w:rPr>
          <w:rFonts w:ascii="Times New Roman" w:eastAsia="Times New Roman" w:hAnsi="Times New Roman" w:cs="Times New Roman"/>
        </w:rPr>
        <w:t xml:space="preserve">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31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(л.д.1), выпиской из ЕГРЮЛ (л.д.19</w:t>
      </w:r>
      <w:r>
        <w:rPr>
          <w:rFonts w:ascii="Times New Roman" w:eastAsia="Times New Roman" w:hAnsi="Times New Roman" w:cs="Times New Roman"/>
        </w:rPr>
        <w:t>-22</w:t>
      </w:r>
      <w:r>
        <w:rPr>
          <w:rFonts w:ascii="Times New Roman" w:eastAsia="Times New Roman" w:hAnsi="Times New Roman" w:cs="Times New Roman"/>
        </w:rPr>
        <w:t>),формой 4-ФСС (л</w:t>
      </w:r>
      <w:r>
        <w:rPr>
          <w:rFonts w:ascii="Times New Roman" w:eastAsia="Times New Roman" w:hAnsi="Times New Roman" w:cs="Times New Roman"/>
        </w:rPr>
        <w:t>.д.1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 (л.д.1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); иными материалами дела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привлекаемого лица</w:t>
      </w:r>
      <w:r>
        <w:rPr>
          <w:rFonts w:ascii="Times New Roman" w:eastAsia="Times New Roman" w:hAnsi="Times New Roman" w:cs="Times New Roman"/>
        </w:rPr>
        <w:t>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</w:t>
      </w:r>
      <w:r>
        <w:rPr>
          <w:rFonts w:ascii="Times New Roman" w:eastAsia="Times New Roman" w:hAnsi="Times New Roman" w:cs="Times New Roman"/>
        </w:rPr>
        <w:t>2 ст. 15.33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ликвидатором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 применить п</w:t>
      </w:r>
      <w:r>
        <w:rPr>
          <w:rFonts w:ascii="Times New Roman" w:eastAsia="Times New Roman" w:hAnsi="Times New Roman" w:cs="Times New Roman"/>
        </w:rPr>
        <w:t>оложения ч. 1 ст. 4.1.1 КоАП РФ</w:t>
      </w:r>
      <w:r>
        <w:rPr>
          <w:rFonts w:ascii="Times New Roman" w:eastAsia="Times New Roman" w:hAnsi="Times New Roman" w:cs="Times New Roman"/>
        </w:rPr>
        <w:t xml:space="preserve"> и административное наказание в виде административного штрафа, предусмотренно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ч. 2 ст. 15.33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заменить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ликвидатор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29"/>
          <w:rFonts w:ascii="Times New Roman" w:eastAsia="Times New Roman" w:hAnsi="Times New Roman" w:cs="Times New Roman"/>
        </w:rPr>
        <w:t>...</w:t>
      </w:r>
      <w:r>
        <w:rPr>
          <w:rStyle w:val="cat-PassportDatagrp-17rplc-3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ExternalSystemDefinedgrp-19rplc-29">
    <w:name w:val="cat-ExternalSystemDefined grp-19 rplc-29"/>
    <w:basedOn w:val="DefaultParagraphFont"/>
  </w:style>
  <w:style w:type="character" w:customStyle="1" w:styleId="cat-PassportDatagrp-17rplc-30">
    <w:name w:val="cat-PassportData grp-17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