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 по адресу: </w:t>
      </w:r>
      <w:r>
        <w:rPr>
          <w:rStyle w:val="cat-Addressgrp-6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О.В. являясь должностным лицом – директором </w:t>
      </w: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552708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8rplc-32">
    <w:name w:val="cat-FIO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