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Дело № 5-26-15/2024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7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3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генерального директора </w:t>
      </w:r>
      <w:r>
        <w:rPr>
          <w:rStyle w:val="cat-OrganizationNamegrp-18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FIOgrp-14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7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гражданина РФ, проживающего по адресу: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юридический адрес: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5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8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8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</w:t>
      </w:r>
      <w:r>
        <w:rPr>
          <w:rFonts w:ascii="Times New Roman" w:eastAsia="Times New Roman" w:hAnsi="Times New Roman" w:cs="Times New Roman"/>
        </w:rPr>
        <w:t xml:space="preserve"> срок до </w:t>
      </w: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(форма 4-ФСС РФ) за 12 месяцев </w:t>
      </w:r>
      <w:r>
        <w:rPr>
          <w:rStyle w:val="cat-Dategrp-9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5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>,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5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5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№ 318097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(л.д.1), выпиской из ЕГРЮЛ (л.д.2--22),формой 4-ФСС</w:t>
      </w:r>
      <w:r>
        <w:rPr>
          <w:rFonts w:ascii="Times New Roman" w:eastAsia="Times New Roman" w:hAnsi="Times New Roman" w:cs="Times New Roman"/>
        </w:rPr>
        <w:t xml:space="preserve"> (л.д.14);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 (л.д.18); иными материалами дела.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Правонарушение совершено умышленно, поскольку </w:t>
      </w:r>
      <w:r>
        <w:rPr>
          <w:rStyle w:val="cat-FIOgrp-15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силу занимаемой должности осознавал противоправность своего бездействия, предвидел возможность наступления негативных последствий из-за непредставления информации в установленный законодательством срок, и сознательно их допускал.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5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5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генеральным директором </w:t>
      </w:r>
      <w:r>
        <w:rPr>
          <w:rStyle w:val="cat-OrganizationNamegrp-18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 применить положения ч. 1 ст. 4.1.1 КоАП РФ и административное наказание в виде административного штрафа, предусмотренное ч. 2 ст. 15.33 КоАП РФ,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генерального директора </w:t>
      </w:r>
      <w:r>
        <w:rPr>
          <w:rStyle w:val="cat-OrganizationNamegrp-18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29"/>
          <w:rFonts w:ascii="Times New Roman" w:eastAsia="Times New Roman" w:hAnsi="Times New Roman" w:cs="Times New Roman"/>
        </w:rPr>
        <w:t>...</w:t>
      </w:r>
      <w:r>
        <w:rPr>
          <w:rStyle w:val="cat-PassportDatagrp-17rplc-3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суток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6rplc-34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3rplc-4">
    <w:name w:val="cat-FIO grp-13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OrganizationNamegrp-18rplc-6">
    <w:name w:val="cat-OrganizationName grp-18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7rplc-9">
    <w:name w:val="cat-PassportData grp-17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5rplc-13">
    <w:name w:val="cat-FIO grp-15 rplc-13"/>
    <w:basedOn w:val="DefaultParagraphFont"/>
  </w:style>
  <w:style w:type="character" w:customStyle="1" w:styleId="cat-OrganizationNamegrp-18rplc-14">
    <w:name w:val="cat-OrganizationName grp-18 rplc-14"/>
    <w:basedOn w:val="DefaultParagraphFont"/>
  </w:style>
  <w:style w:type="character" w:customStyle="1" w:styleId="cat-Dategrp-8rplc-15">
    <w:name w:val="cat-Date grp-8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Dategrp-9rplc-17">
    <w:name w:val="cat-Date grp-9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FIOgrp-15rplc-25">
    <w:name w:val="cat-FIO grp-15 rplc-25"/>
    <w:basedOn w:val="DefaultParagraphFont"/>
  </w:style>
  <w:style w:type="character" w:customStyle="1" w:styleId="cat-OrganizationNamegrp-18rplc-26">
    <w:name w:val="cat-OrganizationName grp-18 rplc-26"/>
    <w:basedOn w:val="DefaultParagraphFont"/>
  </w:style>
  <w:style w:type="character" w:customStyle="1" w:styleId="cat-OrganizationNamegrp-18rplc-27">
    <w:name w:val="cat-OrganizationName grp-18 rplc-27"/>
    <w:basedOn w:val="DefaultParagraphFont"/>
  </w:style>
  <w:style w:type="character" w:customStyle="1" w:styleId="cat-FIOgrp-14rplc-28">
    <w:name w:val="cat-FIO grp-14 rplc-28"/>
    <w:basedOn w:val="DefaultParagraphFont"/>
  </w:style>
  <w:style w:type="character" w:customStyle="1" w:styleId="cat-ExternalSystemDefinedgrp-19rplc-29">
    <w:name w:val="cat-ExternalSystemDefined grp-19 rplc-29"/>
    <w:basedOn w:val="DefaultParagraphFont"/>
  </w:style>
  <w:style w:type="character" w:customStyle="1" w:styleId="cat-PassportDatagrp-17rplc-30">
    <w:name w:val="cat-PassportData grp-17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FIOgrp-16rplc-34">
    <w:name w:val="cat-FIO grp-1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