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5-26-16/2024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гражданки РФ, проживающей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помещ</w:t>
      </w:r>
      <w:r>
        <w:rPr>
          <w:rFonts w:ascii="Times New Roman" w:eastAsia="Times New Roman" w:hAnsi="Times New Roman" w:cs="Times New Roman"/>
        </w:rPr>
        <w:t>. 7,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</w:t>
      </w:r>
      <w:r>
        <w:rPr>
          <w:rFonts w:ascii="Times New Roman" w:eastAsia="Times New Roman" w:hAnsi="Times New Roman" w:cs="Times New Roman"/>
        </w:rPr>
        <w:t xml:space="preserve">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представила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(форма 4-ФСС РФ) за 12 месяцев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318095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(л.д.1), выпиской из ЕГРЮЛ (л.д.19-22),формой 4-ФСС (л</w:t>
      </w:r>
      <w:r>
        <w:rPr>
          <w:rFonts w:ascii="Times New Roman" w:eastAsia="Times New Roman" w:hAnsi="Times New Roman" w:cs="Times New Roman"/>
        </w:rPr>
        <w:t xml:space="preserve">.д.14);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 (л.д.17);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противоправность своего бездействия, предвидел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возможность наступления негативных последствий из-за непредставления информации в установленный законодательством срок, и сознательно их допускал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аналогичные правонарушения ранее не привлекалась,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29"/>
          <w:rFonts w:ascii="Times New Roman" w:eastAsia="Times New Roman" w:hAnsi="Times New Roman" w:cs="Times New Roman"/>
        </w:rPr>
        <w:t>...</w:t>
      </w:r>
      <w:r>
        <w:rPr>
          <w:rStyle w:val="cat-PassportDatagrp-18rplc-3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ExternalSystemDefinedgrp-20rplc-29">
    <w:name w:val="cat-ExternalSystemDefined grp-20 rplc-29"/>
    <w:basedOn w:val="DefaultParagraphFont"/>
  </w:style>
  <w:style w:type="character" w:customStyle="1" w:styleId="cat-PassportDatagrp-18rplc-30">
    <w:name w:val="cat-PassportData grp-18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7rplc-34">
    <w:name w:val="cat-FIO grp-17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