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заместителя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20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8"/>
          <w:rFonts w:ascii="Times New Roman" w:eastAsia="Times New Roman" w:hAnsi="Times New Roman" w:cs="Times New Roman"/>
        </w:rPr>
        <w:t>...</w:t>
      </w:r>
      <w:r>
        <w:rPr>
          <w:rStyle w:val="cat-PassportDatagrp-19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6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директором </w:t>
      </w:r>
      <w:r>
        <w:rPr>
          <w:rStyle w:val="cat-OrganizationNamegrp-20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требований установленных п.1 ст. 24 Федерального закона от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</w:t>
      </w:r>
      <w:r>
        <w:rPr>
          <w:rFonts w:ascii="Times New Roman" w:eastAsia="Times New Roman" w:hAnsi="Times New Roman" w:cs="Times New Roman"/>
        </w:rPr>
        <w:t xml:space="preserve"> срок до </w:t>
      </w:r>
      <w:r>
        <w:rPr>
          <w:rStyle w:val="cat-Dategrp-11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</w:t>
      </w:r>
      <w:r>
        <w:rPr>
          <w:rStyle w:val="cat-Addressgrp-7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5656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директором </w:t>
      </w:r>
      <w:r>
        <w:rPr>
          <w:rStyle w:val="cat-OrganizationNamegrp-20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20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8rplc-32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20rplc-6">
    <w:name w:val="cat-OrganizationName grp-20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ExternalSystemDefinedgrp-21rplc-8">
    <w:name w:val="cat-ExternalSystemDefined grp-21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OrganizationNamegrp-20rplc-14">
    <w:name w:val="cat-OrganizationName grp-20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OrganizationNamegrp-20rplc-26">
    <w:name w:val="cat-OrganizationName grp-20 rplc-26"/>
    <w:basedOn w:val="DefaultParagraphFont"/>
  </w:style>
  <w:style w:type="character" w:customStyle="1" w:styleId="cat-OrganizationNamegrp-20rplc-27">
    <w:name w:val="cat-OrganizationName grp-20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8rplc-32">
    <w:name w:val="cat-FIO grp-18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