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8201</w:t>
      </w:r>
      <w:r>
        <w:rPr>
          <w:rFonts w:ascii="Times New Roman" w:eastAsia="Times New Roman" w:hAnsi="Times New Roman" w:cs="Times New Roman"/>
          <w:sz w:val="26"/>
          <w:szCs w:val="26"/>
        </w:rPr>
        <w:t>235636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0410760300265000202520133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