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5-26-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проживающего по адресу: 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ешением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Железнодорожного районного суда </w:t>
      </w:r>
      <w:r>
        <w:rPr>
          <w:rStyle w:val="cat-Addressgrp-6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FIOgrp-2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установлен административный надзор срок</w:t>
      </w:r>
      <w:r>
        <w:rPr>
          <w:rFonts w:ascii="Times New Roman" w:eastAsia="Times New Roman" w:hAnsi="Times New Roman" w:cs="Times New Roman"/>
          <w:sz w:val="26"/>
          <w:szCs w:val="26"/>
        </w:rPr>
        <w:t>ом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восемь лет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том числе с возложением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обязательной явки 2 (два) раза в месяц в органы внутренних дел по месту жительства, пребывания или фактического нахождения для регистрации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1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подвергнутым наказанию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правонарушения, предусмотренного ч. 1 ст. 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пос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82 04 № 014</w:t>
      </w:r>
      <w:r>
        <w:rPr>
          <w:rFonts w:ascii="Times New Roman" w:eastAsia="Times New Roman" w:hAnsi="Times New Roman" w:cs="Times New Roman"/>
          <w:sz w:val="26"/>
          <w:szCs w:val="26"/>
        </w:rPr>
        <w:t>550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Style w:val="cat-Dategrp-11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штрафа в разме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>
        <w:rPr>
          <w:rStyle w:val="cat-Sumgrp-23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12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установленно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обязанности не явился для регистрации в органы внутренних дел.</w:t>
      </w:r>
    </w:p>
    <w:p>
      <w:pPr>
        <w:widowControl w:val="0"/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Своими действиями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административное 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повторное в течение одного года совершение административного правонарушения, предусмотренного ч. 1 ст. 19.24 КоАП РФ, если это 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свою </w:t>
      </w:r>
      <w:r>
        <w:rPr>
          <w:rFonts w:ascii="Times New Roman" w:eastAsia="Times New Roman" w:hAnsi="Times New Roman" w:cs="Times New Roman"/>
          <w:sz w:val="26"/>
          <w:szCs w:val="26"/>
        </w:rPr>
        <w:t>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указанного административного правонарушения признал полностью, в содеянном раскаялся, просил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минимальное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20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20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21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подтверждается письменными доказательствами, которые имеются в деле об административном пр</w:t>
      </w:r>
      <w:r>
        <w:rPr>
          <w:rFonts w:ascii="Times New Roman" w:eastAsia="Times New Roman" w:hAnsi="Times New Roman" w:cs="Times New Roman"/>
          <w:sz w:val="26"/>
          <w:szCs w:val="26"/>
        </w:rPr>
        <w:t>авонарушении, а именно: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164737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заместителя начальника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ОУУП и ПДН ОМВД России по </w:t>
      </w:r>
      <w:r>
        <w:rPr>
          <w:rStyle w:val="cat-Addressgrp-7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Style w:val="cat-FIOgrp-20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(л.д.4);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Железнодорожного районного суда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6-11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копией заключения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заведении дела административного надзора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5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предупреждения от </w:t>
      </w:r>
      <w:r>
        <w:rPr>
          <w:rStyle w:val="cat-Dategrp-16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графика прибытия поднадзорного лица от </w:t>
      </w:r>
      <w:r>
        <w:rPr>
          <w:rStyle w:val="cat-Dategrp-17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регистрационного листа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 82 04 № 014550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2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УУП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</w:t>
      </w:r>
      <w:r>
        <w:rPr>
          <w:rStyle w:val="cat-Addressgrp-7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20).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принимается во внимание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1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правонарушения, личность правонарушителя, признание вины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правонарушения, раскаяние в содеянном, что в соответствии с ч.1 ст. 4.2 КоАП РФ является обстоятельством, смягчающим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по делу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1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виде обязательных работ, предусмотренных ч. 3 ст. 3.13 КоАП РФ, не установлено, в </w:t>
      </w:r>
      <w:r>
        <w:rPr>
          <w:rFonts w:ascii="Times New Roman" w:eastAsia="Times New Roman" w:hAnsi="Times New Roman" w:cs="Times New Roman"/>
          <w:sz w:val="26"/>
          <w:szCs w:val="26"/>
        </w:rPr>
        <w:t>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чем применению к нему подлежит мера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мировой судья считает достаточным применение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1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меры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4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ему административное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сорок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часов.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Style w:val="cat-FIOgrp-22rplc-4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ExternalSystemDefinedgrp-26rplc-9">
    <w:name w:val="cat-ExternalSystemDefined grp-26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FIOgrp-21rplc-16">
    <w:name w:val="cat-FIO grp-21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Sumgrp-23rplc-19">
    <w:name w:val="cat-Sum grp-23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Addressgrp-7rplc-27">
    <w:name w:val="cat-Address grp-7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Dategrp-17rplc-35">
    <w:name w:val="cat-Date grp-17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Dategrp-13rplc-38">
    <w:name w:val="cat-Date grp-13 rplc-38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FIOgrp-21rplc-41">
    <w:name w:val="cat-FIO grp-21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ExternalSystemDefinedgrp-26rplc-43">
    <w:name w:val="cat-ExternalSystemDefined grp-26 rplc-43"/>
    <w:basedOn w:val="DefaultParagraphFont"/>
  </w:style>
  <w:style w:type="character" w:customStyle="1" w:styleId="cat-PassportDatagrp-25rplc-44">
    <w:name w:val="cat-PassportData grp-25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FIOgrp-22rplc-47">
    <w:name w:val="cat-FIO grp-2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