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6"/>
          <w:szCs w:val="26"/>
        </w:rPr>
      </w:pPr>
    </w:p>
    <w:p>
      <w:pPr>
        <w:spacing w:before="0" w:after="0"/>
        <w:ind w:left="284" w:right="2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Style w:val="cat-Dategrp-8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ind w:left="284" w:right="23"/>
        <w:jc w:val="both"/>
        <w:rPr>
          <w:sz w:val="26"/>
          <w:szCs w:val="26"/>
        </w:rPr>
      </w:pP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1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зарегистрированно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фактически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left="28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Style w:val="cat-FIOgrp-13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047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свою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признал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пояснения </w:t>
      </w: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4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6"/>
          <w:szCs w:val="26"/>
        </w:rPr>
        <w:t>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как самим правонарушителем, так и другими лицами, необходимо назначить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8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23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</w:t>
      </w:r>
      <w:r>
        <w:rPr>
          <w:rFonts w:ascii="Times New Roman" w:eastAsia="Times New Roman" w:hAnsi="Times New Roman" w:cs="Times New Roman"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32.2 </w:t>
      </w:r>
      <w:r>
        <w:rPr>
          <w:rFonts w:ascii="Times New Roman" w:eastAsia="Times New Roman" w:hAnsi="Times New Roman" w:cs="Times New Roman"/>
          <w:sz w:val="26"/>
          <w:szCs w:val="26"/>
        </w:rPr>
        <w:t>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 </w:t>
      </w:r>
      <w:r>
        <w:rPr>
          <w:rFonts w:ascii="Times New Roman" w:eastAsia="Times New Roman" w:hAnsi="Times New Roman" w:cs="Times New Roman"/>
          <w:sz w:val="26"/>
          <w:szCs w:val="26"/>
        </w:rPr>
        <w:t>должен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привлеченным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</w:t>
      </w:r>
      <w:r>
        <w:rPr>
          <w:rFonts w:ascii="Times New Roman" w:eastAsia="Times New Roman" w:hAnsi="Times New Roman" w:cs="Times New Roman"/>
          <w:sz w:val="26"/>
          <w:szCs w:val="26"/>
        </w:rPr>
        <w:t>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шестидесяти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вступления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законную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силу на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реквизиты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PhoneNumbergrp-20rplc-2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Style w:val="cat-PhoneNumbergrp-21rplc-2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ОГРН 1149102019164, Юридический адрес: </w:t>
      </w:r>
      <w:r>
        <w:rPr>
          <w:rStyle w:val="cat-Addressgrp-5rplc-2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60-летия СССР, 28, Почтовый адрес: </w:t>
      </w:r>
      <w:r>
        <w:rPr>
          <w:rStyle w:val="cat-Addressgrp-5rplc-2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60-летия СССР, 28,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6"/>
          <w:szCs w:val="26"/>
        </w:rPr>
        <w:t>: Получатель: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Банка России//УФК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</w:t>
      </w:r>
      <w:r>
        <w:rPr>
          <w:rStyle w:val="cat-PhoneNumbergrp-22rplc-3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40102810645370000035,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Казначейский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03100643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0000017500,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Лицевой счет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PhoneNumbergrp-23rplc-3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Код Сводного реестра </w:t>
      </w:r>
      <w:r>
        <w:rPr>
          <w:rStyle w:val="cat-PhoneNumbergrp-24rplc-35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25rplc-36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КБК </w:t>
      </w:r>
      <w:r>
        <w:rPr>
          <w:rStyle w:val="cat-PhoneNumbergrp-26rplc-3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honeNumbergrp-27rplc-3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0410760300265000222520169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7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>указанному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передаче в </w:t>
      </w:r>
      <w:r>
        <w:rPr>
          <w:rFonts w:ascii="Times New Roman" w:eastAsia="Times New Roman" w:hAnsi="Times New Roman" w:cs="Times New Roman"/>
          <w:sz w:val="26"/>
          <w:szCs w:val="26"/>
        </w:rPr>
        <w:t>подразделение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службы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приставов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взыскания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принудительном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порядке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может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обжаловано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путем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жалобы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6"/>
          <w:szCs w:val="26"/>
        </w:rPr>
        <w:t>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участка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26 </w:t>
      </w:r>
      <w:r>
        <w:rPr>
          <w:rFonts w:ascii="Times New Roman" w:eastAsia="Times New Roman" w:hAnsi="Times New Roman" w:cs="Times New Roman"/>
          <w:sz w:val="26"/>
          <w:szCs w:val="26"/>
        </w:rPr>
        <w:t>Бахчисарайского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течение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десяти суток </w:t>
      </w:r>
      <w:r>
        <w:rPr>
          <w:rFonts w:ascii="Times New Roman" w:eastAsia="Times New Roman" w:hAnsi="Times New Roman" w:cs="Times New Roman"/>
          <w:sz w:val="26"/>
          <w:szCs w:val="26"/>
        </w:rPr>
        <w:t>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left="284" w:firstLine="709"/>
        <w:jc w:val="both"/>
        <w:rPr>
          <w:sz w:val="26"/>
          <w:szCs w:val="26"/>
        </w:rPr>
      </w:pP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>
      <w:pPr>
        <w:spacing w:before="0" w:after="0"/>
        <w:ind w:left="284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4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ExternalSystemDefinedgrp-28rplc-22">
    <w:name w:val="cat-ExternalSystemDefined grp-28 rplc-22"/>
    <w:basedOn w:val="DefaultParagraphFont"/>
  </w:style>
  <w:style w:type="character" w:customStyle="1" w:styleId="cat-PassportDatagrp-19rplc-23">
    <w:name w:val="cat-PassportData grp-19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PhoneNumbergrp-21rplc-26">
    <w:name w:val="cat-PhoneNumber grp-21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PhoneNumbergrp-23rplc-33">
    <w:name w:val="cat-PhoneNumber grp-2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PhoneNumbergrp-27rplc-38">
    <w:name w:val="cat-PhoneNumber grp-27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7rplc-41">
    <w:name w:val="cat-Address grp-7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5rplc-45">
    <w:name w:val="cat-FIO grp-1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