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Т А Н О В И Л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088740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ст.ст.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0410760300265000282520176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