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</w:p>
    <w:p>
      <w:pPr>
        <w:spacing w:before="0" w:after="0"/>
        <w:ind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  <w:r>
        <w:rPr>
          <w:rStyle w:val="cat-FIOgrp-11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которому было назначено административное наказание в виде административного штрафа в размере </w:t>
      </w:r>
      <w:r>
        <w:rPr>
          <w:rStyle w:val="cat-Sumgrp-16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820</w:t>
      </w:r>
      <w:r>
        <w:rPr>
          <w:rFonts w:ascii="Times New Roman" w:eastAsia="Times New Roman" w:hAnsi="Times New Roman" w:cs="Times New Roman"/>
          <w:sz w:val="28"/>
          <w:szCs w:val="28"/>
        </w:rPr>
        <w:t>4 047037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</w:t>
      </w: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свою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указанного административного правонарушения признал, с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</w:t>
      </w:r>
      <w:r>
        <w:rPr>
          <w:rFonts w:ascii="Times New Roman" w:eastAsia="Times New Roman" w:hAnsi="Times New Roman" w:cs="Times New Roman"/>
          <w:sz w:val="28"/>
          <w:szCs w:val="28"/>
        </w:rPr>
        <w:t>, просил назначить минимальное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пояснения </w:t>
      </w: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 об административном правонарушении, считаю, что в действиях </w:t>
      </w:r>
      <w:r>
        <w:rPr>
          <w:rStyle w:val="cat-FIOgrp-14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штрафа.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2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17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20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21rplc-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Банковские реквизиты: : 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Отделение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2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3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24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КБК 82811601203010025140,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0410760300265000302420189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7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</w:t>
      </w:r>
      <w:r>
        <w:rPr>
          <w:rFonts w:ascii="Times New Roman" w:eastAsia="Times New Roman" w:hAnsi="Times New Roman" w:cs="Times New Roman"/>
          <w:sz w:val="28"/>
          <w:szCs w:val="28"/>
        </w:rPr>
        <w:t>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left="284" w:firstLine="709"/>
        <w:jc w:val="both"/>
        <w:rPr>
          <w:sz w:val="28"/>
          <w:szCs w:val="28"/>
        </w:rPr>
      </w:pP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15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6rplc-11">
    <w:name w:val="cat-Sum grp-16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ExternalSystemDefinedgrp-26rplc-22">
    <w:name w:val="cat-ExternalSystemDefined grp-26 rplc-22"/>
    <w:basedOn w:val="DefaultParagraphFont"/>
  </w:style>
  <w:style w:type="character" w:customStyle="1" w:styleId="cat-PassportDatagrp-19rplc-23">
    <w:name w:val="cat-PassportData grp-19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PhoneNumbergrp-21rplc-26">
    <w:name w:val="cat-PhoneNumber grp-21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Addressgrp-2rplc-37">
    <w:name w:val="cat-Address grp-2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2rplc-41">
    <w:name w:val="cat-Address grp-2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FIOgrp-15rplc-43">
    <w:name w:val="cat-FIO grp-15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