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left="284"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84"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left="284"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8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</w:rPr>
        <w:t>...</w:t>
      </w:r>
      <w:r>
        <w:rPr>
          <w:rStyle w:val="cat-PassportDatagrp-16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имеющей на иждивении двоих несовершеннолетних детей,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зарегистрированной и фактически проживающей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84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84" w:firstLine="708"/>
        <w:jc w:val="both"/>
      </w:pPr>
      <w:r>
        <w:rPr>
          <w:rStyle w:val="cat-FIOgrp-10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которо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 по постановлению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8204 № 014669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6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вступившего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left="284" w:firstLine="708"/>
        <w:jc w:val="both"/>
      </w:pP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Style w:val="cat-FIOgrp-10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ч.1 ст. 20.25 КоАП РФ. </w:t>
      </w:r>
    </w:p>
    <w:p>
      <w:pPr>
        <w:spacing w:before="0" w:after="0"/>
        <w:ind w:left="284"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0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свою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</w:rPr>
        <w:t>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с протоколом согла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назначить минимальное наказание</w:t>
      </w:r>
      <w:r>
        <w:rPr>
          <w:rFonts w:ascii="Times New Roman" w:eastAsia="Times New Roman" w:hAnsi="Times New Roman" w:cs="Times New Roman"/>
        </w:rPr>
        <w:t xml:space="preserve"> в виде </w:t>
      </w:r>
      <w:r>
        <w:rPr>
          <w:rFonts w:ascii="Times New Roman" w:eastAsia="Times New Roman" w:hAnsi="Times New Roman" w:cs="Times New Roman"/>
        </w:rPr>
        <w:t>обязательных работ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left="284"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10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0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ч.1 ст.20.25 КоАП РФ. </w:t>
      </w:r>
    </w:p>
    <w:p>
      <w:pPr>
        <w:spacing w:before="0" w:after="0"/>
        <w:ind w:left="284"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0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0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правонарушения, личность правонарушителя, наличие на иждивении двоих несовершеннолетних детей - </w:t>
      </w:r>
      <w:r>
        <w:rPr>
          <w:rStyle w:val="cat-FIOgrp-1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7rplc-2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8rplc-2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признание вины, обстоятельства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</w:t>
      </w:r>
      <w:r>
        <w:rPr>
          <w:rFonts w:ascii="Times New Roman" w:eastAsia="Times New Roman" w:hAnsi="Times New Roman" w:cs="Times New Roman"/>
        </w:rPr>
        <w:t>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 по делу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84" w:firstLine="708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назначение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0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обязательных работ, предусмотренных ч. 3 ст. 3.13 КоАП РФ, не установлено, в связи с чем, применению к ней подлежит мера наказания в виде обязательных работ.</w:t>
      </w:r>
    </w:p>
    <w:p>
      <w:pPr>
        <w:spacing w:before="0" w:after="0"/>
        <w:ind w:left="284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изложенного, мировой судья считает достаточным применение 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меры наказания в виде обязательных работ.</w:t>
      </w:r>
    </w:p>
    <w:p>
      <w:pPr>
        <w:spacing w:before="0" w:after="0"/>
        <w:ind w:left="284"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 Кодекса РФ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84"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</w:p>
    <w:p>
      <w:pPr>
        <w:spacing w:before="0" w:after="0"/>
        <w:ind w:left="284"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27"/>
          <w:rFonts w:ascii="Times New Roman" w:eastAsia="Times New Roman" w:hAnsi="Times New Roman" w:cs="Times New Roman"/>
        </w:rPr>
        <w:t>...</w:t>
      </w:r>
      <w:r>
        <w:rPr>
          <w:rStyle w:val="cat-PassportDatagrp-19rplc-2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РФ об административны</w:t>
      </w:r>
      <w:r>
        <w:rPr>
          <w:rFonts w:ascii="Times New Roman" w:eastAsia="Times New Roman" w:hAnsi="Times New Roman" w:cs="Times New Roman"/>
        </w:rPr>
        <w:t>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обязательных работ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 срок 20 (двадцать) часов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84"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PassportDatagrp-17rplc-21">
    <w:name w:val="cat-PassportData grp-17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ExternalSystemDefinedgrp-20rplc-27">
    <w:name w:val="cat-ExternalSystemDefined grp-20 rplc-27"/>
    <w:basedOn w:val="DefaultParagraphFont"/>
  </w:style>
  <w:style w:type="character" w:customStyle="1" w:styleId="cat-PassportDatagrp-19rplc-28">
    <w:name w:val="cat-PassportData grp-19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4rplc-32">
    <w:name w:val="cat-FIO grp-1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