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5-26-40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4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5rplc-8"/>
          <w:rFonts w:ascii="Times New Roman" w:eastAsia="Times New Roman" w:hAnsi="Times New Roman" w:cs="Times New Roman"/>
        </w:rPr>
        <w:t>...</w:t>
      </w:r>
      <w:r>
        <w:rPr>
          <w:rStyle w:val="cat-PassportDatagrp-13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1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директором </w:t>
      </w:r>
      <w:r>
        <w:rPr>
          <w:rStyle w:val="cat-OrganizationNamegrp-14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требований п.2 ст. 11 Закона 27-ФЗ «Об индивидуальном (персонифицированном) учете в системе обязательного пенсионного страхования» не предоставил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установленный срок в течени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5 дней со дня получения уведомления об </w:t>
      </w:r>
      <w:r>
        <w:rPr>
          <w:rFonts w:ascii="Times New Roman" w:eastAsia="Times New Roman" w:hAnsi="Times New Roman" w:cs="Times New Roman"/>
        </w:rPr>
        <w:t>устранении</w:t>
      </w:r>
      <w:r>
        <w:rPr>
          <w:rFonts w:ascii="Times New Roman" w:eastAsia="Times New Roman" w:hAnsi="Times New Roman" w:cs="Times New Roman"/>
        </w:rPr>
        <w:t xml:space="preserve"> имеющихся несоответствий (направлено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), имеющиеся расхождения в представленных формах СЗВ СТАЖ на одно застрахованно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1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непредставление 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rPr>
          <w:rFonts w:ascii="Times New Roman" w:eastAsia="Times New Roman" w:hAnsi="Times New Roman" w:cs="Times New Roman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уведомлением об устранении ошибок, реестром документов, иными материалами дела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3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Часть 1 ст. 15.33.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4rplc-2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4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5rplc-25"/>
          <w:rFonts w:ascii="Times New Roman" w:eastAsia="Times New Roman" w:hAnsi="Times New Roman" w:cs="Times New Roman"/>
        </w:rPr>
        <w:t>...</w:t>
      </w:r>
      <w:r>
        <w:rPr>
          <w:rStyle w:val="cat-PassportDatagrp-13rplc-2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4rplc-6">
    <w:name w:val="cat-OrganizationName grp-14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5rplc-8">
    <w:name w:val="cat-ExternalSystemDefined grp-15 rplc-8"/>
    <w:basedOn w:val="DefaultParagraphFont"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OrganizationNamegrp-14rplc-14">
    <w:name w:val="cat-OrganizationName grp-14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OrganizationNamegrp-14rplc-21">
    <w:name w:val="cat-OrganizationName grp-14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OrganizationNamegrp-14rplc-23">
    <w:name w:val="cat-OrganizationName grp-14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ExternalSystemDefinedgrp-15rplc-25">
    <w:name w:val="cat-ExternalSystemDefined grp-15 rplc-25"/>
    <w:basedOn w:val="DefaultParagraphFont"/>
  </w:style>
  <w:style w:type="character" w:customStyle="1" w:styleId="cat-PassportDatagrp-13rplc-26">
    <w:name w:val="cat-PassportData grp-13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2rplc-30">
    <w:name w:val="cat-FIO grp-1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