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6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за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дующего</w:t>
      </w:r>
      <w:r>
        <w:rPr>
          <w:rFonts w:ascii="Times New Roman" w:eastAsia="Times New Roman" w:hAnsi="Times New Roman" w:cs="Times New Roman"/>
        </w:rPr>
        <w:t xml:space="preserve"> М</w:t>
      </w:r>
      <w:r>
        <w:rPr>
          <w:rFonts w:ascii="Times New Roman" w:eastAsia="Times New Roman" w:hAnsi="Times New Roman" w:cs="Times New Roman"/>
        </w:rPr>
        <w:t>БДОУ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9"/>
          <w:rFonts w:ascii="Times New Roman" w:eastAsia="Times New Roman" w:hAnsi="Times New Roman" w:cs="Times New Roman"/>
        </w:rPr>
        <w:t>...</w:t>
      </w:r>
      <w:r>
        <w:rPr>
          <w:rStyle w:val="cat-PassportDatagrp-21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БАССР</w:t>
      </w:r>
      <w:r>
        <w:rPr>
          <w:rFonts w:ascii="Times New Roman" w:eastAsia="Times New Roman" w:hAnsi="Times New Roman" w:cs="Times New Roman"/>
        </w:rPr>
        <w:t>, гражданки РФ,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с.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Школьн</w:t>
      </w:r>
      <w:r>
        <w:rPr>
          <w:rFonts w:ascii="Times New Roman" w:eastAsia="Times New Roman" w:hAnsi="Times New Roman" w:cs="Times New Roman"/>
        </w:rPr>
        <w:t xml:space="preserve">ая, д.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МБДОУ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«Солнышко» </w:t>
      </w:r>
      <w:r>
        <w:rPr>
          <w:rStyle w:val="cat-Addressgrp-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</w:t>
      </w:r>
      <w:r>
        <w:rPr>
          <w:rFonts w:ascii="Times New Roman" w:eastAsia="Times New Roman" w:hAnsi="Times New Roman" w:cs="Times New Roman"/>
        </w:rPr>
        <w:t xml:space="preserve">о страхования» не предоставила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</w:t>
      </w:r>
      <w:r>
        <w:rPr>
          <w:rFonts w:ascii="Times New Roman" w:eastAsia="Times New Roman" w:hAnsi="Times New Roman" w:cs="Times New Roman"/>
        </w:rPr>
        <w:t xml:space="preserve"> заключения (прекращения) и иных реквизитов договора ГПХ 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1/24 на 1ЗЛ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РФ по </w:t>
      </w:r>
      <w:r>
        <w:rPr>
          <w:rStyle w:val="cat-Addressgrp-1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заведующ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МБДОУ </w:t>
      </w:r>
      <w:r>
        <w:rPr>
          <w:rStyle w:val="cat-Addressgrp-3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«Солнышко» </w:t>
      </w:r>
      <w:r>
        <w:rPr>
          <w:rStyle w:val="cat-Addressgrp-1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заведующего МБДОУ </w:t>
      </w:r>
      <w:r>
        <w:rPr>
          <w:rStyle w:val="cat-Addressgrp-3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«Солнышко»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20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6rplc-5">
    <w:name w:val="cat-Address grp-6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22rplc-9">
    <w:name w:val="cat-ExternalSystemDefined grp-2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7rplc-11">
    <w:name w:val="cat-Address grp-7 rplc-11"/>
    <w:basedOn w:val="DefaultParagraphFont"/>
  </w:style>
  <w:style w:type="character" w:customStyle="1" w:styleId="cat-Addressgrp-8rplc-12">
    <w:name w:val="cat-Address grp-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9rplc-16">
    <w:name w:val="cat-Address grp-9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10rplc-27">
    <w:name w:val="cat-Address grp-10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20rplc-34">
    <w:name w:val="cat-FIO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