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5-26-60/2025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6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заведующего МБДОУ 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«Солнышко» 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Style w:val="cat-FIOgrp-1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9"/>
          <w:rFonts w:ascii="Times New Roman" w:eastAsia="Times New Roman" w:hAnsi="Times New Roman" w:cs="Times New Roman"/>
        </w:rPr>
        <w:t>...</w:t>
      </w:r>
      <w:r>
        <w:rPr>
          <w:rStyle w:val="cat-PassportDatagrp-21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БАССР, гражданки РФ, проживающей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с.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Школьная, д. 23,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заведующим МБДОУ </w:t>
      </w:r>
      <w:r>
        <w:rPr>
          <w:rStyle w:val="cat-Addressgrp-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«Солнышко» </w:t>
      </w:r>
      <w:r>
        <w:rPr>
          <w:rStyle w:val="cat-Addressgrp-9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предоставила в установленный срок до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 заключения (прекращения) и иных реквизитов договора ГПХ от </w:t>
      </w:r>
      <w:r>
        <w:rPr>
          <w:rStyle w:val="cat-Dategrp-13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2/24 на 1ЗЛ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РФ по </w:t>
      </w:r>
      <w:r>
        <w:rPr>
          <w:rStyle w:val="cat-Addressgrp-1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14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5 от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заведующего МБДОУ </w:t>
      </w:r>
      <w:r>
        <w:rPr>
          <w:rStyle w:val="cat-Addressgrp-3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«Солнышко» </w:t>
      </w:r>
      <w:r>
        <w:rPr>
          <w:rStyle w:val="cat-Addressgrp-10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заведующего МБДОУ </w:t>
      </w:r>
      <w:r>
        <w:rPr>
          <w:rStyle w:val="cat-Addressgrp-3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«Солнышко» </w:t>
      </w:r>
      <w:r>
        <w:rPr>
          <w:rStyle w:val="cat-Addressgrp-4rplc-29"/>
          <w:rFonts w:ascii="Times New Roman" w:eastAsia="Times New Roman" w:hAnsi="Times New Roman" w:cs="Times New Roman"/>
        </w:rPr>
        <w:t>адрес</w:t>
      </w:r>
      <w:r>
        <w:rPr>
          <w:rStyle w:val="cat-FIOgrp-1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20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6rplc-5">
    <w:name w:val="cat-Address grp-6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ExternalSystemDefinedgrp-22rplc-9">
    <w:name w:val="cat-ExternalSystemDefined grp-22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7rplc-11">
    <w:name w:val="cat-Address grp-7 rplc-11"/>
    <w:basedOn w:val="DefaultParagraphFont"/>
  </w:style>
  <w:style w:type="character" w:customStyle="1" w:styleId="cat-Addressgrp-8rplc-12">
    <w:name w:val="cat-Address grp-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9rplc-16">
    <w:name w:val="cat-Address grp-9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Addressgrp-10rplc-27">
    <w:name w:val="cat-Address grp-10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20rplc-34">
    <w:name w:val="cat-FIO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