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61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</w:p>
    <w:p>
      <w:pPr>
        <w:spacing w:before="0" w:after="0"/>
        <w:ind w:right="23"/>
        <w:rPr>
          <w:sz w:val="25"/>
          <w:szCs w:val="25"/>
        </w:rPr>
      </w:pPr>
      <w:r>
        <w:rPr>
          <w:rStyle w:val="cat-Dategrp-9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дело об административном правонарушении в отношении </w:t>
      </w:r>
      <w:r>
        <w:rPr>
          <w:rStyle w:val="cat-FIOgrp-16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зарегистрированного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ул. 40-летия Победы, д. 19, кв. 51,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фактически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2 ст. 12.27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Style w:val="cat-Dategrp-10rplc-1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4rplc-12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7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</w:t>
      </w:r>
      <w:r>
        <w:rPr>
          <w:rStyle w:val="cat-Addressgrp-6rplc-1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водитель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управляя транспортным средством </w:t>
      </w:r>
      <w:r>
        <w:rPr>
          <w:rStyle w:val="cat-CarMakeModelgrp-26rplc-16"/>
          <w:rFonts w:ascii="Times New Roman" w:eastAsia="Times New Roman" w:hAnsi="Times New Roman" w:cs="Times New Roman"/>
          <w:sz w:val="25"/>
          <w:szCs w:val="25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CarNumbergrp-27rplc-17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принадлежащим </w:t>
      </w:r>
      <w:r>
        <w:rPr>
          <w:rStyle w:val="cat-FIOgrp-18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участником ДТП, в нарушение требований ПДД РФ оставил место дорожно-транспортного происшествия. Своими действиями </w:t>
      </w:r>
      <w:r>
        <w:rPr>
          <w:rStyle w:val="cat-FIOgrp-18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нарушил п. 2.5</w:t>
      </w:r>
      <w:r>
        <w:rPr>
          <w:rFonts w:ascii="Times New Roman" w:eastAsia="Times New Roman" w:hAnsi="Times New Roman" w:cs="Times New Roman"/>
          <w:sz w:val="25"/>
          <w:szCs w:val="25"/>
        </w:rPr>
        <w:t>, 2.6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Правил дорожного движения РФ.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свою вину признал в полном объеме, раскаялся, просил </w:t>
      </w:r>
      <w:r>
        <w:rPr>
          <w:rFonts w:ascii="Times New Roman" w:eastAsia="Times New Roman" w:hAnsi="Times New Roman" w:cs="Times New Roman"/>
          <w:sz w:val="25"/>
          <w:szCs w:val="25"/>
        </w:rPr>
        <w:t>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Поте</w:t>
      </w:r>
      <w:r>
        <w:rPr>
          <w:rFonts w:ascii="Times New Roman" w:eastAsia="Times New Roman" w:hAnsi="Times New Roman" w:cs="Times New Roman"/>
          <w:sz w:val="25"/>
          <w:szCs w:val="25"/>
        </w:rPr>
        <w:t>рпевш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ая </w:t>
      </w:r>
      <w:r>
        <w:rPr>
          <w:rStyle w:val="cat-FIOgrp-19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представила заявление, согласно которому подтвердила, что </w:t>
      </w:r>
      <w:r>
        <w:rPr>
          <w:rStyle w:val="cat-FIOgrp-18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участником ДТП </w:t>
      </w:r>
      <w:r>
        <w:rPr>
          <w:rStyle w:val="cat-Dategrp-11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5rplc-24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7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</w:t>
      </w:r>
      <w:r>
        <w:rPr>
          <w:rStyle w:val="cat-Addressgrp-6rplc-2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оставил место дорожно-транспортного происшествия, просила рассмотреть дело в её отсутствие.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положениями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статьи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Федерального закона от </w:t>
      </w:r>
      <w:r>
        <w:rPr>
          <w:rStyle w:val="cat-Dategrp-12rplc-2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196-ФЗ "О безопасности дорожного движения" 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пункта 1.2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Правил дорожного движения, дорожно-транспортным происшествием признается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пункта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 xml:space="preserve"> 2.5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Правил дорожного движения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пункта 7.2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2 статьи 12.27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оставление водителем в нарушение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Правил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дела об административном правонарушении, мировой судья считает, что в действиях </w:t>
      </w:r>
      <w:r>
        <w:rPr>
          <w:rStyle w:val="cat-FIOgrp-20rplc-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усматривается нарушение требований ч. 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8rplc-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2 ст. 12.27 КоАП РФ,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 </w:t>
      </w:r>
    </w:p>
    <w:p>
      <w:pPr>
        <w:spacing w:before="0" w:after="0"/>
        <w:ind w:right="23"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серия 82 АП № </w:t>
      </w:r>
      <w:r>
        <w:rPr>
          <w:rFonts w:ascii="Times New Roman" w:eastAsia="Times New Roman" w:hAnsi="Times New Roman" w:cs="Times New Roman"/>
          <w:sz w:val="25"/>
          <w:szCs w:val="25"/>
        </w:rPr>
        <w:t>219268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1);</w:t>
      </w:r>
    </w:p>
    <w:p>
      <w:pPr>
        <w:spacing w:before="0" w:after="0"/>
        <w:ind w:right="23"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Style w:val="cat-FIOgrp-19rplc-3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4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(л.д.3);</w:t>
      </w:r>
    </w:p>
    <w:p>
      <w:pPr>
        <w:spacing w:before="0" w:after="0"/>
        <w:ind w:right="23"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Style w:val="cat-FIOgrp-20rplc-3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5rplc-3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(л.д.4);</w:t>
      </w:r>
    </w:p>
    <w:p>
      <w:pPr>
        <w:spacing w:before="0" w:after="0"/>
        <w:ind w:right="23"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копией схемы места совершения админис</w:t>
      </w:r>
      <w:r>
        <w:rPr>
          <w:rFonts w:ascii="Times New Roman" w:eastAsia="Times New Roman" w:hAnsi="Times New Roman" w:cs="Times New Roman"/>
          <w:sz w:val="25"/>
          <w:szCs w:val="25"/>
        </w:rPr>
        <w:t>тративного правонарушения (л.д.</w:t>
      </w:r>
      <w:r>
        <w:rPr>
          <w:rFonts w:ascii="Times New Roman" w:eastAsia="Times New Roman" w:hAnsi="Times New Roman" w:cs="Times New Roman"/>
          <w:sz w:val="25"/>
          <w:szCs w:val="25"/>
        </w:rPr>
        <w:t>5);</w:t>
      </w:r>
    </w:p>
    <w:p>
      <w:pPr>
        <w:spacing w:before="0" w:after="0"/>
        <w:ind w:right="23"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справкой </w:t>
      </w:r>
      <w:r>
        <w:rPr>
          <w:rFonts w:ascii="Times New Roman" w:eastAsia="Times New Roman" w:hAnsi="Times New Roman" w:cs="Times New Roman"/>
          <w:sz w:val="25"/>
          <w:szCs w:val="25"/>
        </w:rPr>
        <w:t>Врио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начальника ОГИБДД ОМВД России по </w:t>
      </w:r>
      <w:r>
        <w:rPr>
          <w:rStyle w:val="cat-Addressgrp-8rplc-3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5rplc-3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(л.д.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</w:t>
      </w:r>
      <w:r>
        <w:rPr>
          <w:rStyle w:val="cat-FIOgrp-20rplc-3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является признание вины, раскаяние в </w:t>
      </w:r>
      <w:r>
        <w:rPr>
          <w:rFonts w:ascii="Times New Roman" w:eastAsia="Times New Roman" w:hAnsi="Times New Roman" w:cs="Times New Roman"/>
          <w:sz w:val="25"/>
          <w:szCs w:val="25"/>
        </w:rPr>
        <w:t>содеянном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FIOgrp-20rplc-3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предусмотренных п. 2 ч. 1 ст. 4.3 Кодекса Российской Федерации об административных правонарушениях, не установлено.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данное административное правонарушение является грубым нарушением правил дорожного движения, а также принимает во внимание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 совершенного </w:t>
      </w:r>
      <w:r>
        <w:rPr>
          <w:rStyle w:val="cat-FIOgrp-18rplc-3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личность правонарушителя, его имущественное и семейное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положение.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исключающих применение к </w:t>
      </w:r>
      <w:r>
        <w:rPr>
          <w:rStyle w:val="cat-FIOgrp-18rplc-4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ареста, не установлено.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мировой судья считает необходимым назначить </w:t>
      </w:r>
      <w:r>
        <w:rPr>
          <w:rStyle w:val="cat-FIOgrp-18rplc-4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 в пределах санкции ч.2 ст. 12.27 КоАП РФ в виде административного ареста.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ч. 2 ст. 12.27,</w:t>
      </w:r>
      <w:r>
        <w:rPr>
          <w:rFonts w:ascii="Times New Roman" w:eastAsia="Times New Roman" w:hAnsi="Times New Roman" w:cs="Times New Roman"/>
          <w:sz w:val="25"/>
          <w:szCs w:val="25"/>
        </w:rPr>
        <w:t>ст. ст. 29.9, 29.10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РФ об административных правонарушениях, 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судья,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16rplc-4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8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3rplc-44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2 ст. 12.27 Кодекса РФ об административных правонарушениях, и назначить ему административное наказание в </w:t>
      </w:r>
      <w:r>
        <w:rPr>
          <w:rFonts w:ascii="Times New Roman" w:eastAsia="Times New Roman" w:hAnsi="Times New Roman" w:cs="Times New Roman"/>
          <w:sz w:val="25"/>
          <w:szCs w:val="25"/>
        </w:rPr>
        <w:t>виде 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двое</w:t>
      </w:r>
      <w:r>
        <w:rPr>
          <w:rFonts w:ascii="Times New Roman" w:eastAsia="Times New Roman" w:hAnsi="Times New Roman" w:cs="Times New Roman"/>
          <w:sz w:val="25"/>
          <w:szCs w:val="25"/>
        </w:rPr>
        <w:t>) суток.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наказания исчислять с момента задержания </w:t>
      </w:r>
      <w:r>
        <w:rPr>
          <w:rStyle w:val="cat-FIOgrp-16rplc-4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органами внутренних дел.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может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обжаловано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 </w:t>
      </w:r>
      <w:r>
        <w:rPr>
          <w:rStyle w:val="cat-Addressgrp-1rplc-4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путем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подачи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жалобы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5"/>
          <w:szCs w:val="25"/>
        </w:rPr>
        <w:t>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26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4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течение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десяти суток </w:t>
      </w:r>
      <w:r>
        <w:rPr>
          <w:rFonts w:ascii="Times New Roman" w:eastAsia="Times New Roman" w:hAnsi="Times New Roman" w:cs="Times New Roman"/>
          <w:sz w:val="25"/>
          <w:szCs w:val="25"/>
        </w:rPr>
        <w:t>со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дня </w:t>
      </w:r>
      <w:r>
        <w:rPr>
          <w:rFonts w:ascii="Times New Roman" w:eastAsia="Times New Roman" w:hAnsi="Times New Roman" w:cs="Times New Roman"/>
          <w:sz w:val="25"/>
          <w:szCs w:val="25"/>
        </w:rPr>
        <w:t>вручения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получения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</w:t>
      </w:r>
      <w:r>
        <w:rPr>
          <w:rStyle w:val="cat-FIOgrp-21rplc-49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Addressgrp-7rplc-13">
    <w:name w:val="cat-Address grp-7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CarMakeModelgrp-26rplc-16">
    <w:name w:val="cat-CarMakeModel grp-26 rplc-16"/>
    <w:basedOn w:val="DefaultParagraphFont"/>
  </w:style>
  <w:style w:type="character" w:customStyle="1" w:styleId="cat-CarNumbergrp-27rplc-17">
    <w:name w:val="cat-CarNumber grp-2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Timegrp-25rplc-24">
    <w:name w:val="cat-Time grp-25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ExternalSystemDefinedgrp-28rplc-43">
    <w:name w:val="cat-ExternalSystemDefined grp-28 rplc-43"/>
    <w:basedOn w:val="DefaultParagraphFont"/>
  </w:style>
  <w:style w:type="character" w:customStyle="1" w:styleId="cat-PassportDatagrp-23rplc-44">
    <w:name w:val="cat-PassportData grp-23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2rplc-47">
    <w:name w:val="cat-Address grp-2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FIOgrp-21rplc-49">
    <w:name w:val="cat-FIO grp-2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790181A859DFD13ABE89DDE7B571E6CB56BEE3C066FB7DDEE4A7D0A46A466AFDF15EE7064084CEVBZBL" TargetMode="External" /><Relationship Id="rId5" Type="http://schemas.openxmlformats.org/officeDocument/2006/relationships/hyperlink" Target="consultantplus://offline/ref=21790181A859DFD13ABE89DDE7B571E6CB59B6EFCB6CFB7DDEE4A7D0A46A466AFDF15EE7064084CDVBZ9L" TargetMode="External" /><Relationship Id="rId6" Type="http://schemas.openxmlformats.org/officeDocument/2006/relationships/hyperlink" Target="consultantplus://offline/ref=C4D31D744641CE9EA7D7147FD408ECBB31395D346464EF0D0E61C1ADAD60D5EE0373E705D09B0E23r6e8L" TargetMode="External" /><Relationship Id="rId7" Type="http://schemas.openxmlformats.org/officeDocument/2006/relationships/hyperlink" Target="consultantplus://offline/ref=E22961CDA4A1397B1ADD168FF3F83E83A0C687D851437921D7F18037690831F81F922B93642Cd8L" TargetMode="External" /><Relationship Id="rId8" Type="http://schemas.openxmlformats.org/officeDocument/2006/relationships/hyperlink" Target="consultantplus://offline/ref=9F8558CDF57505B8A9BC0713BC7D199ABC58D5AA2D9BD8B0BA0117DB0C9268A21CDA0412F47A0346c2b9L" TargetMode="External" /><Relationship Id="rId9" Type="http://schemas.openxmlformats.org/officeDocument/2006/relationships/hyperlink" Target="consultantplus://offline/ref=9F8558CDF57505B8A9BC0713BC7D199ABC58D5AF219FD8B0BA0117DB0C9268A21CDA0412F47B0342c2b9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