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д. 32, кв.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8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1881008220002189785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3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0410760300265000622520116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ExternalSystemDefinedgrp-30rplc-24">
    <w:name w:val="cat-ExternalSystemDefined grp-30 rplc-24"/>
    <w:basedOn w:val="DefaultParagraphFont"/>
  </w:style>
  <w:style w:type="character" w:customStyle="1" w:styleId="cat-PassportDatagrp-21rplc-25">
    <w:name w:val="cat-PassportData grp-21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