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66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Style w:val="cat-FIOgrp-13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3 ст. 12.8 Кодекса РФ об административных правонарушениях,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Style w:val="cat-Dategrp-10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Style w:val="cat-Addressgrp-7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4rplc-1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принадлежащим </w:t>
      </w:r>
      <w:r>
        <w:rPr>
          <w:rStyle w:val="cat-FIOgrp-16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имея при этом права управления транспортным средством.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Состояние опьянения установлено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абсолютного этилового спирта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концентрации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более 0,16 мг/л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выдыхаемого воздуха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учетом суммарной погрешности измерения. Освидетельствование проведено с использованием прибора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Алкотектор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«Юпитер» </w:t>
      </w:r>
      <w:r>
        <w:rPr>
          <w:rStyle w:val="cat-PhoneNumbergrp-26rplc-1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свидетельство о повер</w:t>
      </w:r>
      <w:r>
        <w:rPr>
          <w:rFonts w:ascii="Times New Roman" w:eastAsia="Times New Roman" w:hAnsi="Times New Roman" w:cs="Times New Roman"/>
          <w:sz w:val="26"/>
          <w:szCs w:val="26"/>
        </w:rPr>
        <w:t>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С-КК/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/288587529, тест № 00398, показания прибора 0,570 мг/л.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содержат уголовно наказуемого деяния. Своими действиями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нарушил п.</w:t>
      </w:r>
      <w:r>
        <w:rPr>
          <w:rFonts w:ascii="Times New Roman" w:eastAsia="Times New Roman" w:hAnsi="Times New Roman" w:cs="Times New Roman"/>
          <w:sz w:val="26"/>
          <w:szCs w:val="26"/>
        </w:rPr>
        <w:t>2.1.1,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2.7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7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вину свою он признает, раскаивается, подтвердил факт управления транспортным средством без водительского удостоверения в состоянии опьянения. Каких–либо заявлений, ходатайств мировому судье не предоставил.</w:t>
      </w:r>
    </w:p>
    <w:p>
      <w:pPr>
        <w:widowControl w:val="0"/>
        <w:spacing w:before="0" w:after="0"/>
        <w:ind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8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ч.3 ст.12.8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</w:p>
    <w:p>
      <w:pPr>
        <w:widowControl w:val="0"/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3 ст. 12.8 КоАП РФ, также подтверждается письменными материалами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219354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1); 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отстранении от управления транспортным средством серии 82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7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тест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00398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ктом освидетельствования на состояние алкогольного опьянения 61 АА </w:t>
      </w:r>
      <w:r>
        <w:rPr>
          <w:rStyle w:val="cat-PhoneNumbergrp-28rplc-2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4);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задержании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82 </w:t>
      </w:r>
      <w:r>
        <w:rPr>
          <w:rFonts w:ascii="Times New Roman" w:eastAsia="Times New Roman" w:hAnsi="Times New Roman" w:cs="Times New Roman"/>
          <w:sz w:val="26"/>
          <w:szCs w:val="26"/>
        </w:rPr>
        <w:t>ПЗ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070446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5);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6);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начальника ОГИБДД ОМВД России по </w:t>
      </w:r>
      <w:r>
        <w:rPr>
          <w:rStyle w:val="cat-Addressgrp-8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согласно, данным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12.8, 12.26 КоАП РФ, ч. 3 ст. 12.27 КоАП РФ, а также к уголовной ответственности по ч. 2,4,6 ст. 264 и ст. 264.1 УК РФ не привлекался (л.д.7).</w:t>
      </w:r>
    </w:p>
    <w:p>
      <w:pPr>
        <w:spacing w:before="0" w:after="0"/>
        <w:ind w:right="23"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начальника ОГИБДД ОМВД России по </w:t>
      </w:r>
      <w:r>
        <w:rPr>
          <w:rStyle w:val="cat-Addressgrp-8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данным 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водительское удостоверение в РЭО ГИБДД РФ не получал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применение к </w:t>
      </w:r>
      <w:r>
        <w:rPr>
          <w:rStyle w:val="cat-FIOgrp-15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ареста, не установлено.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считает необходимым назначить </w:t>
      </w:r>
      <w:r>
        <w:rPr>
          <w:rStyle w:val="cat-FIOgrp-15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ареста, предусмотренного ч. 3 ст. 12.8 Кодекса РФ об административных правонарушениях.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3 ст. 12.8,</w:t>
      </w:r>
      <w:r>
        <w:rPr>
          <w:rFonts w:ascii="Times New Roman" w:eastAsia="Times New Roman" w:hAnsi="Times New Roman" w:cs="Times New Roman"/>
          <w:sz w:val="26"/>
          <w:szCs w:val="26"/>
        </w:rPr>
        <w:t>ст. ст.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ind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3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3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4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ему 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3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Style w:val="cat-FIOgrp-20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PhoneNumbergrp-26rplc-19">
    <w:name w:val="cat-PhoneNumber grp-26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PhoneNumbergrp-27rplc-27">
    <w:name w:val="cat-PhoneNumber grp-27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PhoneNumbergrp-28rplc-29">
    <w:name w:val="cat-PhoneNumber grp-2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ExternalSystemDefinedgrp-29rplc-34">
    <w:name w:val="cat-ExternalSystemDefined grp-29 rplc-34"/>
    <w:basedOn w:val="DefaultParagraphFont"/>
  </w:style>
  <w:style w:type="character" w:customStyle="1" w:styleId="cat-PassportDatagrp-22rplc-35">
    <w:name w:val="cat-PassportData grp-22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ExternalSystemDefinedgrp-29rplc-38">
    <w:name w:val="cat-ExternalSystemDefined grp-29 rplc-38"/>
    <w:basedOn w:val="DefaultParagraphFont"/>
  </w:style>
  <w:style w:type="character" w:customStyle="1" w:styleId="cat-PassportDatagrp-22rplc-39">
    <w:name w:val="cat-PassportData grp-22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ExternalSystemDefinedgrp-29rplc-44">
    <w:name w:val="cat-ExternalSystemDefined grp-29 rplc-44"/>
    <w:basedOn w:val="DefaultParagraphFont"/>
  </w:style>
  <w:style w:type="character" w:customStyle="1" w:styleId="cat-PassportDatagrp-22rplc-45">
    <w:name w:val="cat-PassportData grp-22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FIOgrp-20rplc-50">
    <w:name w:val="cat-FIO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