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73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8208М000516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0410760300265000732520168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