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75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АРК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08223000</w:t>
      </w:r>
      <w:r>
        <w:rPr>
          <w:rFonts w:ascii="Times New Roman" w:eastAsia="Times New Roman" w:hAnsi="Times New Roman" w:cs="Times New Roman"/>
          <w:sz w:val="26"/>
          <w:szCs w:val="26"/>
        </w:rPr>
        <w:t>1417282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0410760300265000752420177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