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85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Style w:val="cat-Dategrp-5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9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8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Style w:val="cat-FIOgrp-10rplc-1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которо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2rplc-1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8201144557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6rplc-1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>соглас</w:t>
      </w:r>
      <w:r>
        <w:rPr>
          <w:rFonts w:ascii="Times New Roman" w:eastAsia="Times New Roman" w:hAnsi="Times New Roman" w:cs="Times New Roman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Выслушав пояснения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0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необходимо назначить </w:t>
      </w:r>
      <w:r>
        <w:rPr>
          <w:rStyle w:val="cat-FIOgrp-10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8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4rplc-2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</w:t>
      </w:r>
      <w:r>
        <w:rPr>
          <w:rFonts w:ascii="Times New Roman" w:eastAsia="Times New Roman" w:hAnsi="Times New Roman" w:cs="Times New Roman"/>
          <w:sz w:val="25"/>
          <w:szCs w:val="25"/>
        </w:rPr>
        <w:t>тративное наказание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 срок 20 (двадцать) часов.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Style w:val="cat-FIOgrp-11rplc-27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ExternalSystemDefinedgrp-15rplc-22">
    <w:name w:val="cat-ExternalSystemDefined grp-15 rplc-22"/>
    <w:basedOn w:val="DefaultParagraphFont"/>
  </w:style>
  <w:style w:type="character" w:customStyle="1" w:styleId="cat-PassportDatagrp-14rplc-23">
    <w:name w:val="cat-PassportData grp-14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