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5-26-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АРК, гражданина РФ,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Бахчисарайского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18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либо пребывания (нахождения) поднадзорного лица с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Timegrp-26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следующих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2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пребывал вне жилого помещения являющегося местом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авонарушении, а именно: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099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Style w:val="cat-FIOgrp-1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(л.д.3);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ОППСП ОМВД России по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сержанта полиции </w:t>
      </w:r>
      <w:r>
        <w:rPr>
          <w:rStyle w:val="cat-FIOgrp-20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планом-заданием от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(л.д.5):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Бахчисарайского районного суда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2а-</w:t>
      </w:r>
      <w:r>
        <w:rPr>
          <w:rFonts w:ascii="Times New Roman" w:eastAsia="Times New Roman" w:hAnsi="Times New Roman" w:cs="Times New Roman"/>
          <w:sz w:val="26"/>
          <w:szCs w:val="26"/>
        </w:rPr>
        <w:t>1524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6-8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предупреждения в отношении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(л.д.9,9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информационной карточки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поднадзорного лица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82 04 № </w:t>
      </w:r>
      <w:r>
        <w:rPr>
          <w:rFonts w:ascii="Times New Roman" w:eastAsia="Times New Roman" w:hAnsi="Times New Roman" w:cs="Times New Roman"/>
          <w:sz w:val="26"/>
          <w:szCs w:val="26"/>
        </w:rPr>
        <w:t>047106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13-14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УУП ОУУП и ПДН ОМВД России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личность правонарушителя, признание вины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4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FIOgrp-21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22rplc-18">
    <w:name w:val="cat-Sum grp-2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7rplc-20">
    <w:name w:val="cat-Time grp-27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ExternalSystemDefinedgrp-28rplc-46">
    <w:name w:val="cat-ExternalSystemDefined grp-28 rplc-46"/>
    <w:basedOn w:val="DefaultParagraphFont"/>
  </w:style>
  <w:style w:type="character" w:customStyle="1" w:styleId="cat-PassportDatagrp-24rplc-47">
    <w:name w:val="cat-PassportData grp-24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1rplc-50">
    <w:name w:val="cat-FIO grp-2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