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5-26-93/2024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УзССР</w:t>
      </w:r>
      <w:r>
        <w:rPr>
          <w:rFonts w:ascii="Times New Roman" w:eastAsia="Times New Roman" w:hAnsi="Times New Roman" w:cs="Times New Roman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</w:t>
      </w:r>
      <w:r>
        <w:rPr>
          <w:rFonts w:ascii="Times New Roman" w:eastAsia="Times New Roman" w:hAnsi="Times New Roman" w:cs="Times New Roman"/>
        </w:rPr>
        <w:t xml:space="preserve"> срок до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352352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</w:t>
      </w:r>
      <w:r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</w:rPr>
        <w:t xml:space="preserve">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заменить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7rplc-32">
    <w:name w:val="cat-FIO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