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582241114109165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0410760300265000982520144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