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2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5822411</w:t>
      </w:r>
      <w:r>
        <w:rPr>
          <w:rFonts w:ascii="Times New Roman" w:eastAsia="Times New Roman" w:hAnsi="Times New Roman" w:cs="Times New Roman"/>
          <w:sz w:val="26"/>
          <w:szCs w:val="26"/>
        </w:rPr>
        <w:t>20066421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2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2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пояснения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0410760300265000992520147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4rplc-42">
    <w:name w:val="cat-FIO grp-1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