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5-26-111/2024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генерального директора </w:t>
      </w:r>
      <w:r>
        <w:rPr>
          <w:rStyle w:val="cat-OrganizationNamegrp-17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8rplc-8"/>
          <w:rFonts w:ascii="Times New Roman" w:eastAsia="Times New Roman" w:hAnsi="Times New Roman" w:cs="Times New Roman"/>
        </w:rPr>
        <w:t>...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и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генеральным директором </w:t>
      </w:r>
      <w:r>
        <w:rPr>
          <w:rStyle w:val="cat-OrganizationNamegrp-17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требований установленных п.1 ст. 24 Федерального закона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взносах</w:t>
      </w:r>
      <w:r>
        <w:rPr>
          <w:rFonts w:ascii="Times New Roman" w:eastAsia="Times New Roman" w:hAnsi="Times New Roman" w:cs="Times New Roman"/>
        </w:rPr>
        <w:t xml:space="preserve"> (ЕФС-1) за </w:t>
      </w:r>
      <w:r>
        <w:rPr>
          <w:rStyle w:val="cat-Addressgrp-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35</w:t>
      </w:r>
      <w:r>
        <w:rPr>
          <w:rFonts w:ascii="Times New Roman" w:eastAsia="Times New Roman" w:hAnsi="Times New Roman" w:cs="Times New Roman"/>
        </w:rPr>
        <w:t>9238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генеральным директором </w:t>
      </w:r>
      <w:r>
        <w:rPr>
          <w:rStyle w:val="cat-OrganizationNamegrp-17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7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OrganizationNamegrp-17rplc-26">
    <w:name w:val="cat-OrganizationName grp-17 rplc-26"/>
    <w:basedOn w:val="DefaultParagraphFont"/>
  </w:style>
  <w:style w:type="character" w:customStyle="1" w:styleId="cat-OrganizationNamegrp-17rplc-27">
    <w:name w:val="cat-OrganizationName grp-17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5rplc-32">
    <w:name w:val="cat-FIO grp-1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