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112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</w:t>
      </w:r>
      <w:r>
        <w:rPr>
          <w:rFonts w:ascii="Times New Roman" w:eastAsia="Times New Roman" w:hAnsi="Times New Roman" w:cs="Times New Roman"/>
          <w:sz w:val="25"/>
          <w:szCs w:val="25"/>
        </w:rPr>
        <w:t>словесного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причинил </w:t>
      </w:r>
      <w:r>
        <w:rPr>
          <w:rStyle w:val="cat-FIOgrp-17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иные насильственные действия, а именно нанес удар ладонью правой руки в скуловую область левой щеки гр. </w:t>
      </w:r>
      <w:r>
        <w:rPr>
          <w:rStyle w:val="cat-FIOgrp-17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а так же схватил правое ухо последней и провернул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тем самым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причинил </w:t>
      </w:r>
      <w:r>
        <w:rPr>
          <w:rFonts w:ascii="Times New Roman" w:eastAsia="Times New Roman" w:hAnsi="Times New Roman" w:cs="Times New Roman"/>
          <w:sz w:val="25"/>
          <w:szCs w:val="25"/>
        </w:rPr>
        <w:t>последней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6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6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</w:t>
      </w:r>
      <w:r>
        <w:rPr>
          <w:rFonts w:ascii="Times New Roman" w:eastAsia="Times New Roman" w:hAnsi="Times New Roman" w:cs="Times New Roman"/>
          <w:sz w:val="25"/>
          <w:szCs w:val="25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1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345266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09 № 041043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доставлении лица (л.д.6);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принятия устного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ИБД-Р в отношении </w:t>
      </w:r>
      <w:r>
        <w:rPr>
          <w:rStyle w:val="cat-FIOgrp-16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8-10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6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11-13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/н от </w:t>
      </w:r>
      <w:r>
        <w:rPr>
          <w:rStyle w:val="cat-Dategrp-13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</w:t>
      </w:r>
      <w:r>
        <w:rPr>
          <w:rStyle w:val="cat-FIOgrp-16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6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19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6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4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3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6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7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8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9rplc-4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0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1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2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3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0410760300265001122506122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>
        <w:rPr>
          <w:rStyle w:val="cat-FIOgrp-20rplc-5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1rplc-19">
    <w:name w:val="cat-SumInWords grp-2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ExternalSystemDefinedgrp-34rplc-34">
    <w:name w:val="cat-ExternalSystemDefined grp-34 rplc-34"/>
    <w:basedOn w:val="DefaultParagraphFont"/>
  </w:style>
  <w:style w:type="character" w:customStyle="1" w:styleId="cat-PassportDatagrp-24rplc-35">
    <w:name w:val="cat-PassportData grp-24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