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114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месту жительства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</w:t>
      </w:r>
      <w:r>
        <w:rPr>
          <w:rFonts w:ascii="Times New Roman" w:eastAsia="Times New Roman" w:hAnsi="Times New Roman" w:cs="Times New Roman"/>
          <w:sz w:val="28"/>
          <w:szCs w:val="28"/>
        </w:rPr>
        <w:t>1217016321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0410760300265001142520159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