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Дело № 5-26-118/2025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Мериц С. 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месту регистрации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637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>
        <w:rPr>
          <w:rFonts w:ascii="Times New Roman" w:eastAsia="Times New Roman" w:hAnsi="Times New Roman" w:cs="Times New Roman"/>
        </w:rPr>
        <w:t xml:space="preserve">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генерального директора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</w:rPr>
        <w:t>Мериц С. 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