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Style w:val="cat-Dategrp-5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26 </w:t>
      </w:r>
      <w:r>
        <w:rPr>
          <w:rFonts w:ascii="Times New Roman" w:eastAsia="Times New Roman" w:hAnsi="Times New Roman" w:cs="Times New Roman"/>
          <w:sz w:val="28"/>
          <w:szCs w:val="28"/>
        </w:rPr>
        <w:t>Бахчисарайского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 фактически проживающего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0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3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64536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6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пояснения </w:t>
      </w:r>
      <w:r>
        <w:rPr>
          <w:rStyle w:val="cat-FIOgrp-1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сроком на 3 (трое) суток.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>
        <w:rPr>
          <w:rStyle w:val="cat-FIOgrp-8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органами внутренних дел.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Style w:val="cat-FIOgrp-12rplc-26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5rplc-0">
    <w:name w:val="cat-Date grp-5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0rplc-10">
    <w:name w:val="cat-FIO grp-10 rplc-10"/>
    <w:basedOn w:val="DefaultParagraphFont"/>
  </w:style>
  <w:style w:type="character" w:customStyle="1" w:styleId="cat-Sumgrp-13rplc-11">
    <w:name w:val="cat-Sum grp-13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FIOgrp-11rplc-16">
    <w:name w:val="cat-FIO grp-11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ExternalSystemDefinedgrp-16rplc-21">
    <w:name w:val="cat-ExternalSystemDefined grp-16 rplc-21"/>
    <w:basedOn w:val="DefaultParagraphFont"/>
  </w:style>
  <w:style w:type="character" w:customStyle="1" w:styleId="cat-PassportDatagrp-15rplc-22">
    <w:name w:val="cat-PassportData grp-15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FIOgrp-12rplc-26">
    <w:name w:val="cat-FIO grp-1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