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5-26-133/2024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председателя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8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зарегистрированной и проживающей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даче заключения (прекращения) и иных реквизитов договора ГП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договор № 7,2,4,5,3,8,6)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РФ по </w:t>
      </w:r>
      <w:r>
        <w:rPr>
          <w:rStyle w:val="cat-Addressgrp-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извещена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непредставление 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rFonts w:ascii="Times New Roman" w:eastAsia="Times New Roman" w:hAnsi="Times New Roman" w:cs="Times New Roman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55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доставке, иными</w:t>
      </w:r>
      <w:r>
        <w:rPr>
          <w:rFonts w:ascii="Times New Roman" w:eastAsia="Times New Roman" w:hAnsi="Times New Roman" w:cs="Times New Roman"/>
        </w:rPr>
        <w:t xml:space="preserve"> материалами дела.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3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председателя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главу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6rplc-30">
    <w:name w:val="cat-FIO grp-1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