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5-26-148/2024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главы крестьянского фермерского хозяйства (КФХ)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Усть-Ишим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главой крестьянского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1 полугодие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391774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главой крестьянского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главу крестьянского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7rplc-32">
    <w:name w:val="cat-FIO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