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5-26-149/2024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помещ.4,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8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1 полугодие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392051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