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5-26-152/2024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РФ, проживающей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15.33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ЕФС-1) за 1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</w:t>
      </w:r>
      <w:r>
        <w:rPr>
          <w:rFonts w:ascii="Times New Roman" w:eastAsia="Times New Roman" w:hAnsi="Times New Roman" w:cs="Times New Roman"/>
        </w:rPr>
        <w:t xml:space="preserve">88187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