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5-26-153/2024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РФ, проживающей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2</w:t>
      </w:r>
      <w:r>
        <w:rPr>
          <w:rFonts w:ascii="Times New Roman" w:eastAsia="Times New Roman" w:hAnsi="Times New Roman" w:cs="Times New Roman"/>
        </w:rPr>
        <w:t xml:space="preserve">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20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</w:t>
      </w:r>
      <w:r>
        <w:rPr>
          <w:rFonts w:ascii="Times New Roman" w:eastAsia="Times New Roman" w:hAnsi="Times New Roman" w:cs="Times New Roman"/>
        </w:rPr>
        <w:t xml:space="preserve">) за 1 полугодие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388073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20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8rplc-32">
    <w:name w:val="cat-FIO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