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5-26-154/2024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Р.С. являясь должностным лицом – генеральным директором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(договор № 28,53,35) в Отделение Фонда Пенсионного и социального страхования РФ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60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6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6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