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5-26-</w:t>
      </w:r>
      <w:r>
        <w:rPr>
          <w:rFonts w:ascii="Times New Roman" w:eastAsia="Times New Roman" w:hAnsi="Times New Roman" w:cs="Times New Roman"/>
          <w:sz w:val="26"/>
          <w:szCs w:val="26"/>
        </w:rPr>
        <w:t>158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к/с Калинина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проживающего по адресу: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6"/>
          <w:szCs w:val="26"/>
        </w:rPr>
        <w:t>ом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восемь лет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1 раз в месяц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органы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 26 Бахчисарайского судебного района № 5-26-218/2023 от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3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установленного ограничения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для регистрации в ОМВД России по </w:t>
      </w:r>
      <w:r>
        <w:rPr>
          <w:rStyle w:val="cat-Addressgrp-8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минимальное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авонарушении, а именно: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96552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начальник полиции (по ООП) ОМВД России по </w:t>
      </w:r>
      <w:r>
        <w:rPr>
          <w:rStyle w:val="cat-Addressgrp-8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подполковника полиции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№ 5-26-218/2023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4-5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>2а-1812/2021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6-8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Style w:val="cat-FIOgrp-19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предупреждения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10-11);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графика прибытия поднадзорного лица на регистрацию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12</w:t>
      </w:r>
      <w:r>
        <w:rPr>
          <w:rFonts w:ascii="Times New Roman" w:eastAsia="Times New Roman" w:hAnsi="Times New Roman" w:cs="Times New Roman"/>
          <w:sz w:val="26"/>
          <w:szCs w:val="26"/>
        </w:rPr>
        <w:t>-13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регистрационного листа поднадзорного лица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6-19);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УУП ОУУП и ПДН ОМВД России по 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20).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личность правонарушителя, признание вины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обязательных работ, предусмотренных ч. 3 ст. 3.13 КоАП РФ, не установлено,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применению к нему подлежит мера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4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cat-FIOgrp-22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Addressgrp-8rplc-28">
    <w:name w:val="cat-Address grp-8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ExternalSystemDefinedgrp-25rplc-44">
    <w:name w:val="cat-ExternalSystemDefined grp-25 rplc-44"/>
    <w:basedOn w:val="DefaultParagraphFont"/>
  </w:style>
  <w:style w:type="character" w:customStyle="1" w:styleId="cat-PassportDatagrp-24rplc-45">
    <w:name w:val="cat-PassportData grp-24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2rplc-48">
    <w:name w:val="cat-FIO grp-2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