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5-26-184/2024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директора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Махкамова </w:t>
      </w:r>
      <w:r>
        <w:rPr>
          <w:rFonts w:ascii="Times New Roman" w:eastAsia="Times New Roman" w:hAnsi="Times New Roman" w:cs="Times New Roman"/>
        </w:rPr>
        <w:t>Комрона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литера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директором </w:t>
      </w:r>
      <w:r>
        <w:rPr>
          <w:rStyle w:val="cat-OrganizationNamegrp-18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1 полугодие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404876 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директором </w:t>
      </w:r>
      <w:r>
        <w:rPr>
          <w:rStyle w:val="cat-OrganizationNamegrp-18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связи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8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Махкамова </w:t>
      </w:r>
      <w:r>
        <w:rPr>
          <w:rFonts w:ascii="Times New Roman" w:eastAsia="Times New Roman" w:hAnsi="Times New Roman" w:cs="Times New Roman"/>
        </w:rPr>
        <w:t>Комрона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ExternalSystemDefinedgrp-19rplc-7">
    <w:name w:val="cat-ExternalSystemDefined grp-19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OrganizationNamegrp-18rplc-25">
    <w:name w:val="cat-OrganizationName grp-18 rplc-25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6rplc-30">
    <w:name w:val="cat-FIO grp-1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