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Дело 5-2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193/2024</w:t>
      </w:r>
    </w:p>
    <w:p>
      <w:pPr>
        <w:spacing w:before="0" w:after="0"/>
        <w:ind w:firstLine="709"/>
        <w:jc w:val="right"/>
        <w:rPr>
          <w:sz w:val="18"/>
          <w:szCs w:val="18"/>
        </w:rPr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200" w:line="276" w:lineRule="auto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</w:pPr>
      <w:r>
        <w:rPr>
          <w:rStyle w:val="cat-Dategrp-10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</w:rPr>
        <w:t>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участка</w:t>
      </w:r>
      <w:r>
        <w:rPr>
          <w:rFonts w:ascii="Times New Roman" w:eastAsia="Times New Roman" w:hAnsi="Times New Roman" w:cs="Times New Roman"/>
        </w:rPr>
        <w:t xml:space="preserve"> №2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Бахчисарайского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района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каб.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предусмотренно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ст. 10.5.1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Сидикова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Серана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Серверовича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4rplc-6"/>
          <w:rFonts w:ascii="Times New Roman" w:eastAsia="Times New Roman" w:hAnsi="Times New Roman" w:cs="Times New Roman"/>
        </w:rPr>
        <w:t>...</w:t>
      </w:r>
      <w:r>
        <w:rPr>
          <w:rStyle w:val="cat-PassportDatagrp-23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к/с Калинина </w:t>
      </w:r>
      <w:r>
        <w:rPr>
          <w:rStyle w:val="cat-Addressgrp-4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УЗССР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фактически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5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Style w:val="cat-Dategrp-11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5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6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был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установлен факт незаконного культивирования</w:t>
      </w:r>
      <w:r>
        <w:rPr>
          <w:rFonts w:ascii="Times New Roman" w:eastAsia="Times New Roman" w:hAnsi="Times New Roman" w:cs="Times New Roman"/>
        </w:rPr>
        <w:t xml:space="preserve"> гражданином </w:t>
      </w:r>
      <w:r>
        <w:rPr>
          <w:rStyle w:val="cat-FIOgrp-18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 которые на основании заключения эксперта № 1/</w:t>
      </w:r>
      <w:r>
        <w:rPr>
          <w:rFonts w:ascii="Times New Roman" w:eastAsia="Times New Roman" w:hAnsi="Times New Roman" w:cs="Times New Roman"/>
        </w:rPr>
        <w:t xml:space="preserve">558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2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растениями</w:t>
      </w:r>
      <w:r>
        <w:rPr>
          <w:rFonts w:ascii="Times New Roman" w:eastAsia="Times New Roman" w:hAnsi="Times New Roman" w:cs="Times New Roman"/>
        </w:rPr>
        <w:t xml:space="preserve"> конопля, </w:t>
      </w:r>
      <w:r>
        <w:rPr>
          <w:rFonts w:ascii="Times New Roman" w:eastAsia="Times New Roman" w:hAnsi="Times New Roman" w:cs="Times New Roman"/>
        </w:rPr>
        <w:t>содержащи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 xml:space="preserve"> наркотическое средство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Style w:val="cat-FIOgrp-19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в содеянном раскаялся, </w:t>
      </w:r>
      <w:r>
        <w:rPr>
          <w:rFonts w:ascii="Times New Roman" w:eastAsia="Times New Roman" w:hAnsi="Times New Roman" w:cs="Times New Roman"/>
        </w:rPr>
        <w:t xml:space="preserve">изложенные в протоколе обстоятельства подтвердил, </w:t>
      </w:r>
      <w:r>
        <w:rPr>
          <w:rFonts w:ascii="Times New Roman" w:eastAsia="Times New Roman" w:hAnsi="Times New Roman" w:cs="Times New Roman"/>
        </w:rPr>
        <w:t xml:space="preserve">просил назначить минимальное наказание. 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8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ст.</w:t>
      </w:r>
      <w:r>
        <w:rPr>
          <w:rFonts w:ascii="Times New Roman" w:eastAsia="Times New Roman" w:hAnsi="Times New Roman" w:cs="Times New Roman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10.5.1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правонарушениях, а именно незаконное культивирование </w:t>
      </w:r>
      <w:r>
        <w:rPr>
          <w:rFonts w:ascii="Times New Roman" w:eastAsia="Times New Roman" w:hAnsi="Times New Roman" w:cs="Times New Roman"/>
        </w:rPr>
        <w:t xml:space="preserve">растений,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</w:rPr>
        <w:t>прекурсоры</w:t>
      </w:r>
      <w:r>
        <w:rPr>
          <w:rFonts w:ascii="Times New Roman" w:eastAsia="Times New Roman" w:hAnsi="Times New Roman" w:cs="Times New Roman"/>
        </w:rPr>
        <w:t xml:space="preserve"> подтверждается</w:t>
      </w:r>
      <w:r>
        <w:rPr>
          <w:rFonts w:ascii="Times New Roman" w:eastAsia="Times New Roman" w:hAnsi="Times New Roman" w:cs="Times New Roman"/>
        </w:rPr>
        <w:t xml:space="preserve"> материалами дела, исследуемых </w:t>
      </w:r>
      <w:r>
        <w:rPr>
          <w:rFonts w:ascii="Times New Roman" w:eastAsia="Times New Roman" w:hAnsi="Times New Roman" w:cs="Times New Roman"/>
        </w:rPr>
        <w:t>мировым судьей</w:t>
      </w:r>
      <w:r>
        <w:rPr>
          <w:rFonts w:ascii="Times New Roman" w:eastAsia="Times New Roman" w:hAnsi="Times New Roman" w:cs="Times New Roman"/>
        </w:rPr>
        <w:t xml:space="preserve"> в их совокупности, а именно: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82 01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197030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подписанным </w:t>
      </w:r>
      <w:r>
        <w:rPr>
          <w:rStyle w:val="cat-FIOgrp-18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без возражений (л.д.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о/у ОКОН</w:t>
      </w:r>
      <w:r>
        <w:rPr>
          <w:rFonts w:ascii="Times New Roman" w:eastAsia="Times New Roman" w:hAnsi="Times New Roman" w:cs="Times New Roman"/>
        </w:rPr>
        <w:t xml:space="preserve"> ОМВД РФ по </w:t>
      </w:r>
      <w:r>
        <w:rPr>
          <w:rStyle w:val="cat-Addressgrp-7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капитана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полиции </w:t>
      </w:r>
      <w:r>
        <w:rPr>
          <w:rStyle w:val="cat-FIOgrp-20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( 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- копией </w:t>
      </w:r>
      <w:r>
        <w:rPr>
          <w:rFonts w:ascii="Times New Roman" w:eastAsia="Times New Roman" w:hAnsi="Times New Roman" w:cs="Times New Roman"/>
        </w:rPr>
        <w:t xml:space="preserve">протокола обыска (выемки)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4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3-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- заключени</w:t>
      </w:r>
      <w:r>
        <w:rPr>
          <w:rFonts w:ascii="Times New Roman" w:eastAsia="Times New Roman" w:hAnsi="Times New Roman" w:cs="Times New Roman"/>
        </w:rPr>
        <w:t xml:space="preserve">ем </w:t>
      </w:r>
      <w:r>
        <w:rPr>
          <w:rFonts w:ascii="Times New Roman" w:eastAsia="Times New Roman" w:hAnsi="Times New Roman" w:cs="Times New Roman"/>
        </w:rPr>
        <w:t xml:space="preserve">эксперта экспертно-криминалистического центра МВД по </w:t>
      </w:r>
      <w:r>
        <w:rPr>
          <w:rStyle w:val="cat-Addressgrp-1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1/</w:t>
      </w:r>
      <w:r>
        <w:rPr>
          <w:rFonts w:ascii="Times New Roman" w:eastAsia="Times New Roman" w:hAnsi="Times New Roman" w:cs="Times New Roman"/>
        </w:rPr>
        <w:t>558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которого установлено, что представленное на экспертизу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являются </w:t>
      </w:r>
      <w:r>
        <w:rPr>
          <w:rFonts w:ascii="Times New Roman" w:eastAsia="Times New Roman" w:hAnsi="Times New Roman" w:cs="Times New Roman"/>
        </w:rPr>
        <w:t>растениями</w:t>
      </w:r>
      <w:r>
        <w:rPr>
          <w:rFonts w:ascii="Times New Roman" w:eastAsia="Times New Roman" w:hAnsi="Times New Roman" w:cs="Times New Roman"/>
        </w:rPr>
        <w:t xml:space="preserve"> конопля (растения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) содержащи</w:t>
      </w:r>
      <w:r>
        <w:rPr>
          <w:rFonts w:ascii="Times New Roman" w:eastAsia="Times New Roman" w:hAnsi="Times New Roman" w:cs="Times New Roman"/>
        </w:rPr>
        <w:t>е наркотическое средство (л.д.</w:t>
      </w:r>
      <w:r>
        <w:rPr>
          <w:rFonts w:ascii="Times New Roman" w:eastAsia="Times New Roman" w:hAnsi="Times New Roman" w:cs="Times New Roman"/>
        </w:rPr>
        <w:t>7-11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квитанци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 xml:space="preserve">80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5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Вышеприведенные доказательства получили оценку в совокупности с другими материалами дела об административном правонарушении по правилам, установленным статьей</w:t>
      </w:r>
      <w:r>
        <w:rPr>
          <w:rFonts w:ascii="Times New Roman" w:eastAsia="Times New Roman" w:hAnsi="Times New Roman" w:cs="Times New Roman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</w:rPr>
          <w:t>26.11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с точки зрения их относимости, допустимости, достоверности и достаточности.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С учетом положений Постановления Правительства РФ от </w:t>
      </w:r>
      <w:r>
        <w:rPr>
          <w:rStyle w:val="cat-Dategrp-16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934 "Об утверждении перечня растений,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</w:rPr>
        <w:t>прекурсоры</w:t>
      </w:r>
      <w:r>
        <w:rPr>
          <w:rFonts w:ascii="Times New Roman" w:eastAsia="Times New Roman" w:hAnsi="Times New Roman" w:cs="Times New Roman"/>
        </w:rPr>
        <w:t xml:space="preserve">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</w:rPr>
        <w:t>прекурсоры</w:t>
      </w:r>
      <w:r>
        <w:rPr>
          <w:rFonts w:ascii="Times New Roman" w:eastAsia="Times New Roman" w:hAnsi="Times New Roman" w:cs="Times New Roman"/>
        </w:rPr>
        <w:t>, для целей статьи</w:t>
      </w:r>
      <w:r>
        <w:rPr>
          <w:rFonts w:ascii="Times New Roman" w:eastAsia="Times New Roman" w:hAnsi="Times New Roman" w:cs="Times New Roman"/>
        </w:rPr>
        <w:t> 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</w:rPr>
          <w:t>231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Уголовного кодекса Российской Федерации, а также об изменении</w:t>
      </w:r>
      <w:r>
        <w:rPr>
          <w:rFonts w:ascii="Times New Roman" w:eastAsia="Times New Roman" w:hAnsi="Times New Roman" w:cs="Times New Roman"/>
        </w:rPr>
        <w:t xml:space="preserve"> и признании </w:t>
      </w:r>
      <w:r>
        <w:rPr>
          <w:rFonts w:ascii="Times New Roman" w:eastAsia="Times New Roman" w:hAnsi="Times New Roman" w:cs="Times New Roman"/>
        </w:rPr>
        <w:t>утратившими</w:t>
      </w:r>
      <w:r>
        <w:rPr>
          <w:rFonts w:ascii="Times New Roman" w:eastAsia="Times New Roman" w:hAnsi="Times New Roman" w:cs="Times New Roman"/>
        </w:rP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</w:rPr>
        <w:t>прекурсоры</w:t>
      </w:r>
      <w:r>
        <w:rPr>
          <w:rFonts w:ascii="Times New Roman" w:eastAsia="Times New Roman" w:hAnsi="Times New Roman" w:cs="Times New Roman"/>
        </w:rPr>
        <w:t xml:space="preserve">" указанные действия </w:t>
      </w:r>
      <w:r>
        <w:rPr>
          <w:rStyle w:val="cat-FIOgrp-18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 признаки уголовного деяния.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Принимая во внимание личность правонарушителя, который совершил указанное правонарушени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повторно</w:t>
      </w:r>
      <w:r>
        <w:rPr>
          <w:rFonts w:ascii="Times New Roman" w:eastAsia="Times New Roman" w:hAnsi="Times New Roman" w:cs="Times New Roman"/>
        </w:rPr>
        <w:t xml:space="preserve">, характер правонарушения, наличие обстоятельств, </w:t>
      </w: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ответственность, а именно раскаяние лица, совершившего а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министративное правонарушение, а так же </w:t>
      </w:r>
      <w:r>
        <w:rPr>
          <w:rFonts w:ascii="Times New Roman" w:eastAsia="Times New Roman" w:hAnsi="Times New Roman" w:cs="Times New Roman"/>
        </w:rPr>
        <w:t>отягчающее обстоятельство в виде повторного совершения однородного административного правонарушения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считаю возможным назначить наказание в пределах санкции, предусмотренной стать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10.5.1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Кодекса об административных правонарушениях Российской Федерации в виде адми</w:t>
      </w:r>
      <w:r>
        <w:rPr>
          <w:rFonts w:ascii="Times New Roman" w:eastAsia="Times New Roman" w:hAnsi="Times New Roman" w:cs="Times New Roman"/>
        </w:rPr>
        <w:t>нистративного штрафа.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в порядке п. 2 ч. 3 ст.</w:t>
      </w:r>
      <w:r>
        <w:rPr>
          <w:rFonts w:ascii="Times New Roman" w:eastAsia="Times New Roman" w:hAnsi="Times New Roman" w:cs="Times New Roman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29.10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РФ разрешает вопрос о вещественном доказательстве, а именно: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, являющиеся растениями конопля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, содержащими наркотическое вещество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помещенные в </w:t>
      </w:r>
      <w:r>
        <w:rPr>
          <w:rFonts w:ascii="Times New Roman" w:eastAsia="Times New Roman" w:hAnsi="Times New Roman" w:cs="Times New Roman"/>
        </w:rPr>
        <w:t>1 пакет с коробкой</w:t>
      </w:r>
      <w:r>
        <w:rPr>
          <w:rFonts w:ascii="Times New Roman" w:eastAsia="Times New Roman" w:hAnsi="Times New Roman" w:cs="Times New Roman"/>
        </w:rPr>
        <w:t>, находящи</w:t>
      </w:r>
      <w:r>
        <w:rPr>
          <w:rFonts w:ascii="Times New Roman" w:eastAsia="Times New Roman" w:hAnsi="Times New Roman" w:cs="Times New Roman"/>
        </w:rPr>
        <w:t>йся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 xml:space="preserve">КХВВ ОМВД России по </w:t>
      </w:r>
      <w:r>
        <w:rPr>
          <w:rStyle w:val="cat-Addressgrp-7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согласно квитанции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5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и считает необходимым уничтожить вышеуказанные </w:t>
      </w:r>
      <w:r>
        <w:rPr>
          <w:rFonts w:ascii="Times New Roman" w:eastAsia="Times New Roman" w:hAnsi="Times New Roman" w:cs="Times New Roman"/>
        </w:rPr>
        <w:t>одиннадцать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конопли, после вступления данного постановления</w:t>
      </w:r>
      <w:r>
        <w:rPr>
          <w:rFonts w:ascii="Times New Roman" w:eastAsia="Times New Roman" w:hAnsi="Times New Roman" w:cs="Times New Roman"/>
        </w:rPr>
        <w:t xml:space="preserve"> в законную силу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</w:t>
      </w:r>
      <w:r>
        <w:rPr>
          <w:rFonts w:ascii="Arial" w:eastAsia="Arial" w:hAnsi="Arial" w:cs="Arial"/>
        </w:rPr>
        <w:t>р</w:t>
      </w:r>
      <w:r>
        <w:rPr>
          <w:rFonts w:ascii="Times New Roman" w:eastAsia="Times New Roman" w:hAnsi="Times New Roman" w:cs="Times New Roman"/>
        </w:rPr>
        <w:t>уководствуясь статьями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10.5.1</w:t>
      </w:r>
      <w:r>
        <w:rPr>
          <w:rFonts w:ascii="Times New Roman" w:eastAsia="Times New Roman" w:hAnsi="Times New Roman" w:cs="Times New Roman"/>
        </w:rPr>
        <w:t xml:space="preserve">, 29.9 - 29.11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 мировой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Сидикова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Серана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Серверовича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4rplc-29"/>
          <w:rFonts w:ascii="Times New Roman" w:eastAsia="Times New Roman" w:hAnsi="Times New Roman" w:cs="Times New Roman"/>
        </w:rPr>
        <w:t>...</w:t>
      </w:r>
      <w:r>
        <w:rPr>
          <w:rStyle w:val="cat-PassportDatagrp-24rplc-3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статьей 10.5.1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административное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наказание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 виде штрафа в размере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Sumgrp-22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6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Style w:val="cat-PhoneNumbergrp-27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Юридический адрес: </w:t>
      </w:r>
      <w:r>
        <w:rPr>
          <w:rStyle w:val="cat-Addressgrp-8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 Почтовый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8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Наименование банка: Отделение </w:t>
      </w:r>
      <w:r>
        <w:rPr>
          <w:rStyle w:val="cat-Addressgrp-1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9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(Министерство Юстиции </w:t>
      </w:r>
      <w:r>
        <w:rPr>
          <w:rStyle w:val="cat-Addressgrp-1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Style w:val="cat-PhoneNumbergrp-28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03100643000000017500,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9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30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31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Style w:val="cat-PhoneNumbergrp-32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3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0410760300265001932410166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Вещественное доказательство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одиннадцать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, являющиеся растениями конопля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, содержащими наркотическое вещество</w:t>
      </w:r>
      <w:r>
        <w:rPr>
          <w:rFonts w:ascii="Times New Roman" w:eastAsia="Times New Roman" w:hAnsi="Times New Roman" w:cs="Times New Roman"/>
        </w:rPr>
        <w:t xml:space="preserve">, помещенные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1 пакет с коробкой, находящийся в КХВВ ОМВД России по </w:t>
      </w:r>
      <w:r>
        <w:rPr>
          <w:rStyle w:val="cat-Addressgrp-7rplc-4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согласно квитанции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№ 80 от </w:t>
      </w:r>
      <w:r>
        <w:rPr>
          <w:rStyle w:val="cat-Dategrp-15rplc-4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уничтожить </w:t>
      </w:r>
      <w:r>
        <w:rPr>
          <w:rFonts w:ascii="Times New Roman" w:eastAsia="Times New Roman" w:hAnsi="Times New Roman" w:cs="Times New Roman"/>
        </w:rPr>
        <w:t>после вступления постановления в законную силу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  <w:ind w:firstLine="709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21rplc-51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ExternalSystemDefinedgrp-34rplc-6">
    <w:name w:val="cat-ExternalSystemDefined grp-34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Timegrp-25rplc-11">
    <w:name w:val="cat-Time grp-2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FIOgrp-18rplc-13">
    <w:name w:val="cat-FIO grp-18 rplc-13"/>
    <w:basedOn w:val="DefaultParagraphFont"/>
  </w:style>
  <w:style w:type="character" w:customStyle="1" w:styleId="cat-Dategrp-12rplc-14">
    <w:name w:val="cat-Date grp-12 rplc-14"/>
    <w:basedOn w:val="DefaultParagraphFont"/>
  </w:style>
  <w:style w:type="character" w:customStyle="1" w:styleId="cat-FIOgrp-19rplc-15">
    <w:name w:val="cat-FIO grp-19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Dategrp-13rplc-17">
    <w:name w:val="cat-Date grp-13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Addressgrp-7rplc-19">
    <w:name w:val="cat-Address grp-7 rplc-19"/>
    <w:basedOn w:val="DefaultParagraphFont"/>
  </w:style>
  <w:style w:type="character" w:customStyle="1" w:styleId="cat-FIOgrp-20rplc-20">
    <w:name w:val="cat-FIO grp-20 rplc-20"/>
    <w:basedOn w:val="DefaultParagraphFont"/>
  </w:style>
  <w:style w:type="character" w:customStyle="1" w:styleId="cat-Dategrp-14rplc-21">
    <w:name w:val="cat-Date grp-14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5rplc-24">
    <w:name w:val="cat-Date grp-15 rplc-24"/>
    <w:basedOn w:val="DefaultParagraphFont"/>
  </w:style>
  <w:style w:type="character" w:customStyle="1" w:styleId="cat-Dategrp-16rplc-25">
    <w:name w:val="cat-Date grp-16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Addressgrp-7rplc-27">
    <w:name w:val="cat-Address grp-7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ExternalSystemDefinedgrp-34rplc-29">
    <w:name w:val="cat-ExternalSystemDefined grp-34 rplc-29"/>
    <w:basedOn w:val="DefaultParagraphFont"/>
  </w:style>
  <w:style w:type="character" w:customStyle="1" w:styleId="cat-PassportDatagrp-24rplc-30">
    <w:name w:val="cat-PassportData grp-24 rplc-30"/>
    <w:basedOn w:val="DefaultParagraphFont"/>
  </w:style>
  <w:style w:type="character" w:customStyle="1" w:styleId="cat-Sumgrp-22rplc-31">
    <w:name w:val="cat-Sum grp-22 rplc-31"/>
    <w:basedOn w:val="DefaultParagraphFont"/>
  </w:style>
  <w:style w:type="character" w:customStyle="1" w:styleId="cat-PhoneNumbergrp-26rplc-32">
    <w:name w:val="cat-PhoneNumber grp-26 rplc-32"/>
    <w:basedOn w:val="DefaultParagraphFont"/>
  </w:style>
  <w:style w:type="character" w:customStyle="1" w:styleId="cat-PhoneNumbergrp-27rplc-33">
    <w:name w:val="cat-PhoneNumber grp-27 rplc-33"/>
    <w:basedOn w:val="DefaultParagraphFont"/>
  </w:style>
  <w:style w:type="character" w:customStyle="1" w:styleId="cat-Addressgrp-8rplc-34">
    <w:name w:val="cat-Address grp-8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Addressgrp-9rplc-37">
    <w:name w:val="cat-Address grp-9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PhoneNumbergrp-30rplc-42">
    <w:name w:val="cat-PhoneNumber grp-30 rplc-42"/>
    <w:basedOn w:val="DefaultParagraphFont"/>
  </w:style>
  <w:style w:type="character" w:customStyle="1" w:styleId="cat-PhoneNumbergrp-31rplc-43">
    <w:name w:val="cat-PhoneNumber grp-31 rplc-43"/>
    <w:basedOn w:val="DefaultParagraphFont"/>
  </w:style>
  <w:style w:type="character" w:customStyle="1" w:styleId="cat-PhoneNumbergrp-32rplc-44">
    <w:name w:val="cat-PhoneNumber grp-32 rplc-44"/>
    <w:basedOn w:val="DefaultParagraphFont"/>
  </w:style>
  <w:style w:type="character" w:customStyle="1" w:styleId="cat-PhoneNumbergrp-33rplc-45">
    <w:name w:val="cat-PhoneNumber grp-33 rplc-45"/>
    <w:basedOn w:val="DefaultParagraphFont"/>
  </w:style>
  <w:style w:type="character" w:customStyle="1" w:styleId="cat-Addressgrp-7rplc-46">
    <w:name w:val="cat-Address grp-7 rplc-46"/>
    <w:basedOn w:val="DefaultParagraphFont"/>
  </w:style>
  <w:style w:type="character" w:customStyle="1" w:styleId="cat-Dategrp-15rplc-47">
    <w:name w:val="cat-Date grp-15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2rplc-49">
    <w:name w:val="cat-Address grp-2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FIOgrp-21rplc-51">
    <w:name w:val="cat-FIO grp-2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" TargetMode="Externa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http://sudact.ru/law/uk-rf/osobennaia-chast/razdel-ix/glava-25/statia-231_1/" TargetMode="External" /><Relationship Id="rId7" Type="http://schemas.openxmlformats.org/officeDocument/2006/relationships/hyperlink" Target="http://sudact.ru/law/koap/razdel-iv/glava-29/statia-29.10/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