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Абдугафарова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08223000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863495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Абдугафарова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0410760300265001942420116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