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047217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0410760300265001992420174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