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Удачина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0472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Удачина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0410760300265002002420115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