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82240</w:t>
      </w:r>
      <w:r>
        <w:rPr>
          <w:rFonts w:ascii="Times New Roman" w:eastAsia="Times New Roman" w:hAnsi="Times New Roman" w:cs="Times New Roman"/>
          <w:sz w:val="26"/>
          <w:szCs w:val="26"/>
        </w:rPr>
        <w:t>415038819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0410760300265002262520172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