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Смедлаева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822</w:t>
      </w:r>
      <w:r>
        <w:rPr>
          <w:rFonts w:ascii="Times New Roman" w:eastAsia="Times New Roman" w:hAnsi="Times New Roman" w:cs="Times New Roman"/>
          <w:sz w:val="26"/>
          <w:szCs w:val="26"/>
        </w:rPr>
        <w:t>501</w:t>
      </w:r>
      <w:r>
        <w:rPr>
          <w:rFonts w:ascii="Times New Roman" w:eastAsia="Times New Roman" w:hAnsi="Times New Roman" w:cs="Times New Roman"/>
          <w:sz w:val="26"/>
          <w:szCs w:val="26"/>
        </w:rPr>
        <w:t>23111426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Смедлаева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Получатель: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0410760300265002302520161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