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Сейдалиевой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5822403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0021927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явилась, о месте и времени рассмотрения дела,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 Каких–либо заявлений, ходатайств мировому судье не предоставила.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ч.1 ст.20.25 КоАП РФ.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Сейдалиев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0410760300265002322420153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PassportDatagrp-20rplc-23">
    <w:name w:val="cat-PassportData grp-20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6rplc-45">
    <w:name w:val="cat-FIO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