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82240</w:t>
      </w:r>
      <w:r>
        <w:rPr>
          <w:rFonts w:ascii="Times New Roman" w:eastAsia="Times New Roman" w:hAnsi="Times New Roman" w:cs="Times New Roman"/>
          <w:sz w:val="26"/>
          <w:szCs w:val="26"/>
        </w:rPr>
        <w:t>709227910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0410760300265002332520132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