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Смедлаева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82240</w:t>
      </w:r>
      <w:r>
        <w:rPr>
          <w:rFonts w:ascii="Times New Roman" w:eastAsia="Times New Roman" w:hAnsi="Times New Roman" w:cs="Times New Roman"/>
          <w:sz w:val="26"/>
          <w:szCs w:val="26"/>
        </w:rPr>
        <w:t>826032199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Смедлаева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0410760300265002352520140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