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237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5"/>
          <w:szCs w:val="25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Гребнева А.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3rplc-1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1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выполнил законного требования уполномоченного должностного лица о прохождении медицинского освидетельствования в связи с наличием достаточных оснований полагать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употреблении </w:t>
      </w:r>
      <w:r>
        <w:rPr>
          <w:rStyle w:val="cat-FIOgrp-16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наркотических средства или психотропных веществ без назначения врача либо новых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рассмотрения дела об административном правонарушении, </w:t>
      </w:r>
      <w:r>
        <w:rPr>
          <w:rStyle w:val="cat-FIOgrp-16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свою вину признал.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Пояснил, что от прохождения медицинского освидетельствования на состояние опьянения отказался, поскольку ранее употреблял наркотические вещества и в прохождении медицинского освидетельствования не видел смысла.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Помимо признания,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7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345617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2rplc-1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Style w:val="cat-FIOgrp-17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2);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 ОППСП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МВД России по </w:t>
      </w:r>
      <w:r>
        <w:rPr>
          <w:rStyle w:val="cat-Addressgrp-6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сержанта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полиции </w:t>
      </w:r>
      <w:r>
        <w:rPr>
          <w:rStyle w:val="cat-FIOgrp-18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82 12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47235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направлении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медицинско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82 10 № 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9224 от </w:t>
      </w:r>
      <w:r>
        <w:rPr>
          <w:rStyle w:val="cat-Dategrp-13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инистративном задержании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17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7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вещества</w:t>
      </w:r>
      <w:r>
        <w:rPr>
          <w:rFonts w:ascii="Times New Roman" w:eastAsia="Times New Roman" w:hAnsi="Times New Roman" w:cs="Times New Roman"/>
          <w:sz w:val="25"/>
          <w:szCs w:val="25"/>
        </w:rPr>
        <w:t>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 совершенного </w:t>
      </w:r>
      <w:r>
        <w:rPr>
          <w:rStyle w:val="cat-FIOgrp-16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отягчающ</w:t>
      </w:r>
      <w:r>
        <w:rPr>
          <w:rFonts w:ascii="Times New Roman" w:eastAsia="Times New Roman" w:hAnsi="Times New Roman" w:cs="Times New Roman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считает, что к нему подлежит применению мера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ст.6.9,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29.9 - 29.11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Гребнева А.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2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 виде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Sumgrp-20rplc-2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PhoneNumbergrp-24rplc-2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5rplc-3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7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3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8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26rplc-3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7rplc-3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28rplc-3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29rplc-4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>
        <w:rPr>
          <w:rStyle w:val="cat-PhoneNumbergrp-30rplc-4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1rplc-4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0410760300265002372506130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Style w:val="cat-FIOgrp-19rplc-49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PassportDatagrp-22rplc-27">
    <w:name w:val="cat-PassportData grp-22 rplc-27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19rplc-49">
    <w:name w:val="cat-FIO grp-1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