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Паринова Н.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 Украина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к, 2, кв. 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7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082240001323147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Паринова Н.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0410760300265002382520139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7rplc-11">
    <w:name w:val="cat-Sum grp-17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PassportDatagrp-20rplc-23">
    <w:name w:val="cat-PassportData grp-20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6rplc-45">
    <w:name w:val="cat-FIO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